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DA" w:rsidRDefault="007B2EDA" w:rsidP="007B2EDA">
      <w:pPr>
        <w:pStyle w:val="ConsPlusNormal"/>
        <w:widowControl/>
        <w:ind w:firstLine="0"/>
        <w:jc w:val="center"/>
        <w:outlineLvl w:val="0"/>
        <w:rPr>
          <w:rFonts w:ascii="Times New Roman" w:hAnsi="Times New Roman" w:cs="Times New Roman"/>
          <w:b/>
          <w:sz w:val="36"/>
          <w:szCs w:val="36"/>
        </w:rPr>
      </w:pPr>
      <w:bookmarkStart w:id="0" w:name="bookmark3"/>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7B2EDA" w:rsidRPr="00D47627" w:rsidRDefault="007B2EDA" w:rsidP="007B2EDA">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7B2EDA" w:rsidRDefault="007B2EDA" w:rsidP="007B2EDA">
      <w:pPr>
        <w:pStyle w:val="ConsPlusNormal"/>
        <w:widowControl/>
        <w:ind w:left="4536" w:firstLine="0"/>
        <w:outlineLvl w:val="0"/>
        <w:rPr>
          <w:rFonts w:ascii="Times New Roman" w:hAnsi="Times New Roman" w:cs="Times New Roman"/>
          <w:sz w:val="28"/>
          <w:szCs w:val="28"/>
        </w:rPr>
      </w:pPr>
    </w:p>
    <w:p w:rsidR="007B2EDA" w:rsidRDefault="007B2EDA" w:rsidP="007B2EDA">
      <w:pPr>
        <w:pStyle w:val="ConsPlusNormal"/>
        <w:widowControl/>
        <w:ind w:left="4536" w:firstLine="0"/>
        <w:jc w:val="center"/>
        <w:outlineLvl w:val="0"/>
        <w:rPr>
          <w:rFonts w:ascii="Times New Roman" w:hAnsi="Times New Roman" w:cs="Times New Roman"/>
          <w:sz w:val="28"/>
          <w:szCs w:val="28"/>
        </w:rPr>
      </w:pPr>
    </w:p>
    <w:p w:rsidR="007B2EDA" w:rsidRPr="00D47627" w:rsidRDefault="007B2EDA" w:rsidP="007B2EDA">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7B2EDA" w:rsidRDefault="007B2EDA" w:rsidP="007B2EDA">
      <w:pPr>
        <w:pStyle w:val="ConsPlusNormal"/>
        <w:widowControl/>
        <w:ind w:left="4536" w:firstLine="0"/>
        <w:jc w:val="right"/>
        <w:outlineLvl w:val="0"/>
        <w:rPr>
          <w:rFonts w:ascii="Times New Roman" w:hAnsi="Times New Roman" w:cs="Times New Roman"/>
          <w:sz w:val="28"/>
          <w:szCs w:val="28"/>
        </w:rPr>
      </w:pPr>
    </w:p>
    <w:p w:rsidR="007B2EDA" w:rsidRDefault="007B2EDA" w:rsidP="007B2EDA">
      <w:pPr>
        <w:pStyle w:val="ConsPlusNormal"/>
        <w:widowControl/>
        <w:ind w:firstLine="0"/>
        <w:outlineLvl w:val="0"/>
        <w:rPr>
          <w:rFonts w:ascii="Times New Roman" w:hAnsi="Times New Roman" w:cs="Times New Roman"/>
          <w:sz w:val="28"/>
          <w:szCs w:val="28"/>
        </w:rPr>
      </w:pPr>
    </w:p>
    <w:p w:rsidR="007B2EDA" w:rsidRPr="00DF21E7" w:rsidRDefault="00DF21E7" w:rsidP="007B2EDA">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7B2EDA">
        <w:rPr>
          <w:rFonts w:ascii="Times New Roman" w:hAnsi="Times New Roman" w:cs="Times New Roman"/>
          <w:sz w:val="28"/>
          <w:szCs w:val="28"/>
        </w:rPr>
        <w:t xml:space="preserve">» </w:t>
      </w:r>
      <w:r w:rsidR="00061015">
        <w:rPr>
          <w:rFonts w:ascii="Times New Roman" w:hAnsi="Times New Roman" w:cs="Times New Roman"/>
          <w:sz w:val="28"/>
          <w:szCs w:val="28"/>
        </w:rPr>
        <w:t>марта</w:t>
      </w:r>
      <w:r w:rsidR="007B2EDA">
        <w:rPr>
          <w:rFonts w:ascii="Times New Roman" w:hAnsi="Times New Roman" w:cs="Times New Roman"/>
          <w:sz w:val="28"/>
          <w:szCs w:val="28"/>
        </w:rPr>
        <w:t xml:space="preserve"> 202</w:t>
      </w:r>
      <w:r w:rsidR="00061015">
        <w:rPr>
          <w:rFonts w:ascii="Times New Roman" w:hAnsi="Times New Roman" w:cs="Times New Roman"/>
          <w:sz w:val="28"/>
          <w:szCs w:val="28"/>
        </w:rPr>
        <w:t>3</w:t>
      </w:r>
      <w:r w:rsidR="007B2EDA">
        <w:rPr>
          <w:rFonts w:ascii="Times New Roman" w:hAnsi="Times New Roman" w:cs="Times New Roman"/>
          <w:sz w:val="28"/>
          <w:szCs w:val="28"/>
        </w:rPr>
        <w:t xml:space="preserve"> года                                                                                         №</w:t>
      </w:r>
      <w:r>
        <w:rPr>
          <w:rFonts w:ascii="Times New Roman" w:hAnsi="Times New Roman" w:cs="Times New Roman"/>
          <w:sz w:val="28"/>
          <w:szCs w:val="28"/>
          <w:lang w:val="en-US"/>
        </w:rPr>
        <w:t>40</w:t>
      </w:r>
    </w:p>
    <w:p w:rsidR="007B2EDA" w:rsidRDefault="007B2EDA" w:rsidP="007B2EDA">
      <w:pPr>
        <w:pStyle w:val="ConsPlusNormal"/>
        <w:widowControl/>
        <w:ind w:left="4536" w:firstLine="0"/>
        <w:jc w:val="right"/>
        <w:outlineLvl w:val="0"/>
        <w:rPr>
          <w:rFonts w:ascii="Times New Roman" w:hAnsi="Times New Roman" w:cs="Times New Roman"/>
          <w:sz w:val="28"/>
          <w:szCs w:val="28"/>
        </w:rPr>
      </w:pPr>
    </w:p>
    <w:p w:rsidR="007B2EDA" w:rsidRDefault="007B2EDA" w:rsidP="007B2EDA">
      <w:pPr>
        <w:pStyle w:val="ConsPlusNormal"/>
        <w:widowControl/>
        <w:ind w:left="4536" w:firstLine="0"/>
        <w:jc w:val="right"/>
        <w:outlineLvl w:val="0"/>
        <w:rPr>
          <w:rFonts w:ascii="Times New Roman" w:hAnsi="Times New Roman" w:cs="Times New Roman"/>
          <w:sz w:val="28"/>
          <w:szCs w:val="28"/>
        </w:rPr>
      </w:pPr>
    </w:p>
    <w:p w:rsidR="007B2EDA" w:rsidRDefault="007B2EDA" w:rsidP="007B2EDA">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7B2EDA" w:rsidRDefault="007B2EDA" w:rsidP="007B2EDA">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7B2EDA" w:rsidRDefault="007B2EDA" w:rsidP="007B2EDA">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«Перевод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w:t>
      </w:r>
    </w:p>
    <w:p w:rsidR="007B2EDA" w:rsidRDefault="007B2EDA" w:rsidP="007B2EDA">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помещения в нежилое помещение и нежилого </w:t>
      </w:r>
    </w:p>
    <w:p w:rsidR="007B2EDA" w:rsidRDefault="007B2EDA" w:rsidP="007B2EDA">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помещения в жилое помещение»</w:t>
      </w:r>
    </w:p>
    <w:p w:rsidR="007B2EDA" w:rsidRDefault="007B2EDA" w:rsidP="007B2EDA">
      <w:pPr>
        <w:pStyle w:val="ConsPlusNormal"/>
        <w:widowControl/>
        <w:ind w:firstLine="0"/>
        <w:outlineLvl w:val="0"/>
        <w:rPr>
          <w:rFonts w:ascii="Times New Roman" w:hAnsi="Times New Roman" w:cs="Times New Roman"/>
          <w:sz w:val="28"/>
          <w:szCs w:val="28"/>
        </w:rPr>
      </w:pPr>
    </w:p>
    <w:p w:rsidR="007B2EDA" w:rsidRPr="00537C76" w:rsidRDefault="007B2EDA" w:rsidP="007B2EDA">
      <w:pPr>
        <w:autoSpaceDE w:val="0"/>
        <w:autoSpaceDN w:val="0"/>
        <w:adjustRightInd w:val="0"/>
        <w:ind w:firstLine="709"/>
        <w:contextualSpacing/>
        <w:jc w:val="both"/>
        <w:rPr>
          <w:rFonts w:ascii="Times New Roman" w:hAnsi="Times New Roman" w:cs="Times New Roman"/>
          <w:color w:val="000000" w:themeColor="text1"/>
          <w:sz w:val="26"/>
          <w:szCs w:val="26"/>
        </w:rPr>
      </w:pPr>
      <w:r>
        <w:rPr>
          <w:rFonts w:ascii="Times New Roman" w:hAnsi="Times New Roman" w:cs="Times New Roman"/>
          <w:sz w:val="28"/>
          <w:szCs w:val="28"/>
        </w:rPr>
        <w:tab/>
      </w:r>
      <w:r w:rsidRPr="00FD7194">
        <w:rPr>
          <w:rFonts w:ascii="Times New Roman" w:hAnsi="Times New Roman" w:cs="Times New Roman"/>
          <w:color w:val="auto"/>
          <w:sz w:val="28"/>
          <w:szCs w:val="28"/>
        </w:rPr>
        <w:t xml:space="preserve">В соответствии с Жилищным кодексом Российской Федерации, руководствуясь Федеральным законом от 27 июля 2010 года </w:t>
      </w:r>
      <w:hyperlink r:id="rId9" w:history="1">
        <w:r w:rsidRPr="00FD7194">
          <w:rPr>
            <w:rFonts w:ascii="Times New Roman" w:hAnsi="Times New Roman" w:cs="Times New Roman"/>
            <w:color w:val="auto"/>
            <w:sz w:val="28"/>
            <w:szCs w:val="28"/>
          </w:rPr>
          <w:t>№ 210-ФЗ</w:t>
        </w:r>
      </w:hyperlink>
      <w:r w:rsidRPr="00FD7194">
        <w:rPr>
          <w:rFonts w:ascii="Times New Roman" w:hAnsi="Times New Roman" w:cs="Times New Roman"/>
          <w:color w:val="auto"/>
          <w:sz w:val="28"/>
          <w:szCs w:val="28"/>
        </w:rPr>
        <w:t xml:space="preserve"> «Об организации предоставления государственных и муниципальных услуг», Уставом </w:t>
      </w:r>
      <w:r>
        <w:rPr>
          <w:rFonts w:ascii="Times New Roman" w:hAnsi="Times New Roman" w:cs="Times New Roman"/>
          <w:color w:val="auto"/>
          <w:sz w:val="28"/>
          <w:szCs w:val="28"/>
        </w:rPr>
        <w:t>городского пос</w:t>
      </w:r>
      <w:r w:rsidRPr="00FD7194">
        <w:rPr>
          <w:rFonts w:ascii="Times New Roman" w:hAnsi="Times New Roman" w:cs="Times New Roman"/>
          <w:color w:val="auto"/>
          <w:sz w:val="28"/>
          <w:szCs w:val="28"/>
        </w:rPr>
        <w:t>еления</w:t>
      </w:r>
      <w:r>
        <w:rPr>
          <w:rFonts w:ascii="Times New Roman" w:hAnsi="Times New Roman" w:cs="Times New Roman"/>
          <w:color w:val="auto"/>
          <w:sz w:val="28"/>
          <w:szCs w:val="28"/>
        </w:rPr>
        <w:t xml:space="preserve"> «Курорт-Дарасунское»</w:t>
      </w:r>
      <w:r w:rsidRPr="00FD7194">
        <w:rPr>
          <w:rFonts w:ascii="Times New Roman" w:hAnsi="Times New Roman" w:cs="Times New Roman"/>
          <w:color w:val="auto"/>
          <w:sz w:val="28"/>
          <w:szCs w:val="28"/>
        </w:rPr>
        <w:t>, администрация городского поселения</w:t>
      </w:r>
      <w:r>
        <w:rPr>
          <w:rFonts w:ascii="Times New Roman" w:hAnsi="Times New Roman" w:cs="Times New Roman"/>
          <w:color w:val="auto"/>
          <w:sz w:val="28"/>
          <w:szCs w:val="28"/>
        </w:rPr>
        <w:t xml:space="preserve"> «Курорт-Дарасунское»</w:t>
      </w:r>
      <w:r w:rsidRPr="00FD7194">
        <w:rPr>
          <w:rFonts w:ascii="Times New Roman" w:hAnsi="Times New Roman" w:cs="Times New Roman"/>
          <w:color w:val="auto"/>
          <w:sz w:val="28"/>
          <w:szCs w:val="28"/>
        </w:rPr>
        <w:t xml:space="preserve"> постановляет:</w:t>
      </w:r>
    </w:p>
    <w:p w:rsidR="007B2EDA" w:rsidRDefault="007B2EDA" w:rsidP="007B2EDA">
      <w:pPr>
        <w:pStyle w:val="ConsPlusNormal"/>
        <w:widowControl/>
        <w:ind w:firstLine="0"/>
        <w:jc w:val="both"/>
        <w:outlineLvl w:val="0"/>
        <w:rPr>
          <w:rFonts w:ascii="Times New Roman" w:hAnsi="Times New Roman" w:cs="Times New Roman"/>
          <w:sz w:val="28"/>
          <w:szCs w:val="28"/>
        </w:rPr>
      </w:pPr>
    </w:p>
    <w:p w:rsidR="007B2EDA" w:rsidRDefault="007B2EDA" w:rsidP="007B2EDA">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 </w:t>
      </w:r>
    </w:p>
    <w:p w:rsidR="007B2EDA"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7B2EDA"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7B2EDA"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Постановление №59 от 09.10.2013 г. </w:t>
      </w:r>
      <w:r w:rsidRPr="007B2EDA">
        <w:rPr>
          <w:rFonts w:ascii="Times New Roman" w:hAnsi="Times New Roman" w:cs="Times New Roman"/>
          <w:sz w:val="28"/>
          <w:szCs w:val="28"/>
        </w:rPr>
        <w:t>«Об утверждении административного регламента по предоставлению муниципальной услуги « Принятие документов, а также выдача решений о переводе или отказе в переводе жилого помещения в нежилое или нежилого в жилое помещение»</w:t>
      </w:r>
      <w:r>
        <w:rPr>
          <w:rFonts w:ascii="Times New Roman" w:hAnsi="Times New Roman" w:cs="Times New Roman"/>
          <w:sz w:val="28"/>
          <w:szCs w:val="28"/>
        </w:rPr>
        <w:t xml:space="preserve"> отменить. </w:t>
      </w:r>
      <w:proofErr w:type="gramEnd"/>
    </w:p>
    <w:p w:rsidR="007B2EDA"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7B2EDA" w:rsidRDefault="007B2EDA" w:rsidP="007B2EDA">
      <w:pPr>
        <w:pStyle w:val="ConsPlusNormal"/>
        <w:widowControl/>
        <w:ind w:firstLine="708"/>
        <w:jc w:val="both"/>
        <w:outlineLvl w:val="0"/>
        <w:rPr>
          <w:rFonts w:ascii="Times New Roman" w:hAnsi="Times New Roman" w:cs="Times New Roman"/>
          <w:sz w:val="28"/>
          <w:szCs w:val="28"/>
        </w:rPr>
      </w:pPr>
    </w:p>
    <w:p w:rsidR="004E343E" w:rsidRDefault="004E343E" w:rsidP="007B2EDA">
      <w:pPr>
        <w:pStyle w:val="ConsPlusNormal"/>
        <w:widowControl/>
        <w:ind w:firstLine="708"/>
        <w:jc w:val="both"/>
        <w:outlineLvl w:val="0"/>
        <w:rPr>
          <w:rFonts w:ascii="Times New Roman" w:hAnsi="Times New Roman" w:cs="Times New Roman"/>
          <w:sz w:val="28"/>
          <w:szCs w:val="28"/>
        </w:rPr>
      </w:pPr>
    </w:p>
    <w:p w:rsidR="007B2EDA"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7B2EDA" w:rsidRPr="00877E07" w:rsidRDefault="007B2EDA" w:rsidP="007B2ED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7B2EDA" w:rsidRDefault="007B2EDA" w:rsidP="008114E7">
      <w:pPr>
        <w:suppressAutoHyphens/>
        <w:ind w:left="5529" w:right="12" w:firstLine="708"/>
        <w:jc w:val="center"/>
        <w:rPr>
          <w:rFonts w:ascii="Times New Roman" w:hAnsi="Times New Roman" w:cs="Times New Roman"/>
          <w:sz w:val="26"/>
          <w:szCs w:val="26"/>
        </w:rPr>
      </w:pPr>
    </w:p>
    <w:p w:rsidR="007B2EDA" w:rsidRDefault="007B2EDA" w:rsidP="008114E7">
      <w:pPr>
        <w:suppressAutoHyphens/>
        <w:ind w:left="5529" w:right="12" w:firstLine="708"/>
        <w:jc w:val="center"/>
        <w:rPr>
          <w:rFonts w:ascii="Times New Roman" w:hAnsi="Times New Roman" w:cs="Times New Roman"/>
          <w:sz w:val="26"/>
          <w:szCs w:val="26"/>
        </w:rPr>
      </w:pPr>
    </w:p>
    <w:p w:rsidR="007B2EDA" w:rsidRDefault="007B2EDA" w:rsidP="008114E7">
      <w:pPr>
        <w:suppressAutoHyphens/>
        <w:ind w:left="5529" w:right="12" w:firstLine="708"/>
        <w:jc w:val="center"/>
        <w:rPr>
          <w:rFonts w:ascii="Times New Roman" w:hAnsi="Times New Roman" w:cs="Times New Roman"/>
          <w:sz w:val="26"/>
          <w:szCs w:val="26"/>
        </w:rPr>
      </w:pPr>
    </w:p>
    <w:p w:rsidR="007B2EDA" w:rsidRDefault="007B2EDA" w:rsidP="008114E7">
      <w:pPr>
        <w:suppressAutoHyphens/>
        <w:ind w:left="5529" w:right="12" w:firstLine="708"/>
        <w:jc w:val="center"/>
        <w:rPr>
          <w:rFonts w:ascii="Times New Roman" w:hAnsi="Times New Roman" w:cs="Times New Roman"/>
          <w:sz w:val="26"/>
          <w:szCs w:val="26"/>
        </w:rPr>
      </w:pPr>
    </w:p>
    <w:p w:rsidR="00A23B58" w:rsidRPr="008C24D4" w:rsidRDefault="00A23B58" w:rsidP="008114E7">
      <w:pPr>
        <w:suppressAutoHyphens/>
        <w:ind w:left="5529" w:right="12" w:firstLine="708"/>
        <w:jc w:val="center"/>
        <w:rPr>
          <w:rFonts w:ascii="Times New Roman" w:hAnsi="Times New Roman" w:cs="Times New Roman"/>
          <w:sz w:val="26"/>
          <w:szCs w:val="26"/>
        </w:rPr>
      </w:pPr>
      <w:r w:rsidRPr="008C24D4">
        <w:rPr>
          <w:rFonts w:ascii="Times New Roman" w:hAnsi="Times New Roman" w:cs="Times New Roman"/>
          <w:sz w:val="26"/>
          <w:szCs w:val="26"/>
        </w:rPr>
        <w:t>УТВЕРЖДЕН</w:t>
      </w:r>
    </w:p>
    <w:p w:rsidR="007B2EDA" w:rsidRDefault="00A23B5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sz w:val="26"/>
          <w:szCs w:val="26"/>
        </w:rPr>
        <w:t xml:space="preserve">постановлением администрации </w:t>
      </w:r>
      <w:r w:rsidR="007B2EDA" w:rsidRPr="007B2EDA">
        <w:rPr>
          <w:rFonts w:ascii="Times New Roman" w:hAnsi="Times New Roman" w:cs="Times New Roman"/>
          <w:sz w:val="26"/>
          <w:szCs w:val="26"/>
        </w:rPr>
        <w:t xml:space="preserve">городского поселения </w:t>
      </w:r>
    </w:p>
    <w:p w:rsidR="007B2EDA" w:rsidRDefault="007B2EDA" w:rsidP="008114E7">
      <w:pPr>
        <w:suppressAutoHyphens/>
        <w:ind w:left="6237" w:right="12"/>
        <w:jc w:val="center"/>
        <w:rPr>
          <w:rFonts w:ascii="Times New Roman" w:hAnsi="Times New Roman" w:cs="Times New Roman"/>
          <w:color w:val="000000" w:themeColor="text1"/>
          <w:sz w:val="26"/>
          <w:szCs w:val="26"/>
        </w:rPr>
      </w:pPr>
      <w:r w:rsidRPr="007B2EDA">
        <w:rPr>
          <w:rFonts w:ascii="Times New Roman" w:hAnsi="Times New Roman" w:cs="Times New Roman"/>
          <w:sz w:val="26"/>
          <w:szCs w:val="26"/>
        </w:rPr>
        <w:t>«Курорт-Дарасунское»</w:t>
      </w:r>
      <w:r w:rsidR="00A23B58" w:rsidRPr="007B2EDA">
        <w:rPr>
          <w:rFonts w:ascii="Times New Roman" w:hAnsi="Times New Roman" w:cs="Times New Roman"/>
          <w:sz w:val="26"/>
          <w:szCs w:val="26"/>
        </w:rPr>
        <w:t xml:space="preserve"> </w:t>
      </w:r>
    </w:p>
    <w:p w:rsidR="00A23B58" w:rsidRPr="008C24D4" w:rsidRDefault="00DF21E7" w:rsidP="008114E7">
      <w:pPr>
        <w:suppressAutoHyphens/>
        <w:ind w:left="6237" w:right="12"/>
        <w:jc w:val="center"/>
        <w:rPr>
          <w:rFonts w:ascii="Times New Roman" w:hAnsi="Times New Roman" w:cs="Times New Roman"/>
          <w:sz w:val="26"/>
          <w:szCs w:val="26"/>
        </w:rPr>
      </w:pPr>
      <w:r>
        <w:rPr>
          <w:rFonts w:ascii="Times New Roman" w:hAnsi="Times New Roman" w:cs="Times New Roman"/>
          <w:sz w:val="26"/>
          <w:szCs w:val="26"/>
        </w:rPr>
        <w:t>от «01</w:t>
      </w:r>
      <w:r w:rsidR="00A23B58" w:rsidRPr="008C24D4">
        <w:rPr>
          <w:rFonts w:ascii="Times New Roman" w:hAnsi="Times New Roman" w:cs="Times New Roman"/>
          <w:sz w:val="26"/>
          <w:szCs w:val="26"/>
        </w:rPr>
        <w:t xml:space="preserve">» </w:t>
      </w:r>
      <w:r>
        <w:rPr>
          <w:rFonts w:ascii="Times New Roman" w:hAnsi="Times New Roman" w:cs="Times New Roman"/>
          <w:sz w:val="26"/>
          <w:szCs w:val="26"/>
        </w:rPr>
        <w:t>марта</w:t>
      </w:r>
      <w:r w:rsidR="00A23B58" w:rsidRPr="008C24D4">
        <w:rPr>
          <w:rFonts w:ascii="Times New Roman" w:hAnsi="Times New Roman" w:cs="Times New Roman"/>
          <w:sz w:val="26"/>
          <w:szCs w:val="26"/>
        </w:rPr>
        <w:t xml:space="preserve"> 202</w:t>
      </w:r>
      <w:r>
        <w:rPr>
          <w:rFonts w:ascii="Times New Roman" w:hAnsi="Times New Roman" w:cs="Times New Roman"/>
          <w:sz w:val="26"/>
          <w:szCs w:val="26"/>
          <w:lang w:val="en-US"/>
        </w:rPr>
        <w:t xml:space="preserve">3 </w:t>
      </w:r>
      <w:r w:rsidR="00A23B58" w:rsidRPr="008C24D4">
        <w:rPr>
          <w:rFonts w:ascii="Times New Roman" w:hAnsi="Times New Roman" w:cs="Times New Roman"/>
          <w:sz w:val="26"/>
          <w:szCs w:val="26"/>
        </w:rPr>
        <w:t xml:space="preserve">г. № </w:t>
      </w:r>
      <w:r>
        <w:rPr>
          <w:rFonts w:ascii="Times New Roman" w:hAnsi="Times New Roman" w:cs="Times New Roman"/>
          <w:sz w:val="26"/>
          <w:szCs w:val="26"/>
        </w:rPr>
        <w:t>40</w:t>
      </w:r>
    </w:p>
    <w:p w:rsidR="00A71576" w:rsidRDefault="00A71576" w:rsidP="0089057D">
      <w:pPr>
        <w:pStyle w:val="91"/>
        <w:shd w:val="clear" w:color="auto" w:fill="auto"/>
        <w:spacing w:after="0" w:line="322" w:lineRule="exact"/>
        <w:ind w:left="20" w:right="20" w:firstLine="2460"/>
      </w:pPr>
    </w:p>
    <w:p w:rsidR="00DF21E7" w:rsidRDefault="00DF21E7" w:rsidP="0089057D">
      <w:pPr>
        <w:pStyle w:val="91"/>
        <w:shd w:val="clear" w:color="auto" w:fill="auto"/>
        <w:spacing w:after="0" w:line="322" w:lineRule="exact"/>
        <w:ind w:left="20" w:right="20" w:firstLine="2460"/>
      </w:pPr>
    </w:p>
    <w:p w:rsidR="0089057D" w:rsidRDefault="000D5D7D" w:rsidP="00385A7A">
      <w:pPr>
        <w:pStyle w:val="91"/>
        <w:shd w:val="clear" w:color="auto" w:fill="auto"/>
        <w:spacing w:after="0" w:line="322" w:lineRule="exact"/>
        <w:ind w:left="20" w:right="20" w:hanging="20"/>
      </w:pPr>
      <w:r>
        <w:t xml:space="preserve">АДМИНИСТРАТИВНЫЙ РЕГЛАМЕНТ </w:t>
      </w:r>
    </w:p>
    <w:p w:rsidR="00F250DF" w:rsidRPr="00385A7A" w:rsidRDefault="000D5D7D" w:rsidP="00385A7A">
      <w:pPr>
        <w:pStyle w:val="91"/>
        <w:shd w:val="clear" w:color="auto" w:fill="auto"/>
        <w:spacing w:after="0" w:line="322" w:lineRule="exact"/>
        <w:ind w:left="20" w:right="20" w:hanging="20"/>
        <w:rPr>
          <w:b w:val="0"/>
          <w:i/>
          <w:color w:val="FF0000"/>
          <w:sz w:val="28"/>
          <w:szCs w:val="28"/>
        </w:rPr>
      </w:pPr>
      <w:r>
        <w:t xml:space="preserve">ПРЕДОСТАВЛЕНИЯ МУНИЦИПАЛЬНОЙ УСЛУГИ </w:t>
      </w:r>
      <w:bookmarkStart w:id="1" w:name="bookmark5"/>
      <w:bookmarkEnd w:id="0"/>
      <w:r w:rsidR="00F250DF" w:rsidRPr="00F250DF">
        <w:rPr>
          <w:sz w:val="28"/>
          <w:szCs w:val="28"/>
        </w:rPr>
        <w:t>«ПЕРЕВОД ЖИЛОГО ПОМЕЩЕНИЯ В НЕЖИЛОЕ ПОМЕЩЕНИЕ И НЕЖИЛОГО ПОМЕЩЕНИЯ В ЖИЛОЕ ПОМЕЩЕНИЕ»</w:t>
      </w:r>
      <w:r w:rsidR="00F250DF">
        <w:rPr>
          <w:sz w:val="28"/>
          <w:szCs w:val="28"/>
        </w:rPr>
        <w:t xml:space="preserve"> </w:t>
      </w:r>
      <w:r w:rsidR="00F250DF" w:rsidRPr="00F250DF">
        <w:rPr>
          <w:sz w:val="28"/>
          <w:szCs w:val="28"/>
        </w:rPr>
        <w:t xml:space="preserve">НА ТЕРРИТОРИИ </w:t>
      </w:r>
      <w:r w:rsidR="007B2EDA" w:rsidRPr="007B2EDA">
        <w:rPr>
          <w:sz w:val="28"/>
          <w:szCs w:val="28"/>
        </w:rPr>
        <w:t>ГОРОДСКОГО ПОСЕЛЕНИЯ «КУРОРТ-ДАРАСУНСКОЕ»</w:t>
      </w:r>
    </w:p>
    <w:p w:rsidR="00F250DF" w:rsidRDefault="00F250DF" w:rsidP="00F250DF">
      <w:pPr>
        <w:pStyle w:val="91"/>
        <w:shd w:val="clear" w:color="auto" w:fill="auto"/>
        <w:spacing w:after="0" w:line="322" w:lineRule="exact"/>
        <w:ind w:left="20" w:right="20" w:firstLine="2460"/>
        <w:jc w:val="left"/>
      </w:pPr>
    </w:p>
    <w:p w:rsidR="000D5D7D" w:rsidRPr="003868EC" w:rsidRDefault="000D5D7D"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1"/>
    </w:p>
    <w:p w:rsidR="00F250DF" w:rsidRPr="003868EC" w:rsidRDefault="00F250DF"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0D5D7D" w:rsidRPr="003868EC" w:rsidRDefault="000D5D7D"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3868EC">
        <w:rPr>
          <w:sz w:val="26"/>
          <w:szCs w:val="26"/>
        </w:rPr>
        <w:t xml:space="preserve"> местного самоуправления, должностных лиц органа местного самоуправления, работников МФЦ.</w:t>
      </w:r>
    </w:p>
    <w:p w:rsidR="000D5D7D" w:rsidRPr="003868EC" w:rsidRDefault="000D5D7D"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3868EC" w:rsidRDefault="000D5D7D"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w:t>
      </w:r>
      <w:r w:rsidRPr="003868EC">
        <w:rPr>
          <w:sz w:val="26"/>
          <w:szCs w:val="26"/>
        </w:rPr>
        <w:lastRenderedPageBreak/>
        <w:t>уполномоченного органа в информационн</w:t>
      </w:r>
      <w:proofErr w:type="gramStart"/>
      <w:r w:rsidRPr="003868EC">
        <w:rPr>
          <w:sz w:val="26"/>
          <w:szCs w:val="26"/>
        </w:rPr>
        <w:t>о-</w:t>
      </w:r>
      <w:proofErr w:type="gramEnd"/>
      <w:r w:rsidRPr="003868EC">
        <w:rPr>
          <w:sz w:val="26"/>
          <w:szCs w:val="26"/>
        </w:rPr>
        <w:t xml:space="preserve"> телекоммуникационной сети «Интернет» (далее - официальный сайт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w:t>
      </w:r>
      <w:r w:rsidR="00EB65F0" w:rsidRPr="003868EC">
        <w:rPr>
          <w:sz w:val="26"/>
          <w:szCs w:val="26"/>
        </w:rPr>
        <w:t xml:space="preserve"> </w:t>
      </w:r>
      <w:r w:rsidRPr="003868EC">
        <w:rPr>
          <w:sz w:val="26"/>
          <w:szCs w:val="26"/>
        </w:rPr>
        <w:t>информационных материалах (брошюры, буклеты, листовки, памятки);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сотрудником отдела МФЦ в соответствии с пунктом 6.3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3868EC" w:rsidRDefault="000D5D7D" w:rsidP="0089057D">
      <w:pPr>
        <w:pStyle w:val="a3"/>
        <w:shd w:val="clear" w:color="auto" w:fill="auto"/>
        <w:spacing w:after="0" w:line="240" w:lineRule="auto"/>
        <w:ind w:firstLine="720"/>
        <w:jc w:val="both"/>
        <w:rPr>
          <w:sz w:val="26"/>
          <w:szCs w:val="26"/>
        </w:rPr>
      </w:pPr>
      <w:r w:rsidRPr="003868EC">
        <w:rPr>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Pr>
          <w:sz w:val="26"/>
          <w:szCs w:val="26"/>
        </w:rPr>
        <w:t xml:space="preserve"> </w:t>
      </w:r>
      <w:hyperlink r:id="rId10" w:history="1">
        <w:r w:rsidR="007B2EDA" w:rsidRPr="00CC3CAA">
          <w:rPr>
            <w:rStyle w:val="ad"/>
            <w:sz w:val="26"/>
            <w:szCs w:val="26"/>
          </w:rPr>
          <w:t>https://www.kur-darasun.ru/</w:t>
        </w:r>
      </w:hyperlink>
      <w:r w:rsidR="007B2EDA">
        <w:rPr>
          <w:rStyle w:val="ac"/>
          <w:color w:val="FF0000"/>
        </w:rPr>
        <w:t xml:space="preserve"> </w:t>
      </w:r>
      <w:r w:rsidR="001F4AB3">
        <w:rPr>
          <w:sz w:val="26"/>
          <w:szCs w:val="26"/>
        </w:rPr>
        <w:t>, ЕПГУ.</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3868EC" w:rsidRDefault="009C31D6" w:rsidP="0089057D">
      <w:pPr>
        <w:pStyle w:val="a3"/>
        <w:shd w:val="clear" w:color="auto" w:fill="auto"/>
        <w:spacing w:after="0" w:line="240" w:lineRule="auto"/>
        <w:ind w:firstLine="540"/>
        <w:jc w:val="both"/>
        <w:rPr>
          <w:sz w:val="26"/>
          <w:szCs w:val="26"/>
        </w:rPr>
      </w:pPr>
    </w:p>
    <w:p w:rsidR="000D5D7D" w:rsidRDefault="000D5D7D" w:rsidP="009C31D6">
      <w:pPr>
        <w:pStyle w:val="91"/>
        <w:shd w:val="clear" w:color="auto" w:fill="auto"/>
        <w:spacing w:after="0" w:line="240" w:lineRule="auto"/>
        <w:rPr>
          <w:sz w:val="26"/>
          <w:szCs w:val="26"/>
        </w:rPr>
      </w:pPr>
      <w:bookmarkStart w:id="2" w:name="bookmark6"/>
      <w:r w:rsidRPr="003868EC">
        <w:rPr>
          <w:sz w:val="26"/>
          <w:szCs w:val="26"/>
        </w:rPr>
        <w:t>2. Стандарт предоставления муниципальной услуги</w:t>
      </w:r>
      <w:bookmarkEnd w:id="2"/>
    </w:p>
    <w:p w:rsidR="009C31D6" w:rsidRPr="003868EC" w:rsidRDefault="009C31D6" w:rsidP="009C31D6">
      <w:pPr>
        <w:pStyle w:val="91"/>
        <w:shd w:val="clear" w:color="auto" w:fill="auto"/>
        <w:spacing w:after="0" w:line="240" w:lineRule="auto"/>
        <w:rPr>
          <w:sz w:val="26"/>
          <w:szCs w:val="26"/>
        </w:rPr>
      </w:pP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0D5D7D" w:rsidRPr="003868EC" w:rsidRDefault="00FB13E3" w:rsidP="0089057D">
      <w:pPr>
        <w:pStyle w:val="a3"/>
        <w:shd w:val="clear" w:color="auto" w:fill="auto"/>
        <w:spacing w:after="0" w:line="240" w:lineRule="auto"/>
        <w:ind w:firstLine="540"/>
        <w:jc w:val="both"/>
        <w:rPr>
          <w:sz w:val="26"/>
          <w:szCs w:val="26"/>
        </w:rPr>
      </w:pPr>
      <w:r>
        <w:rPr>
          <w:sz w:val="26"/>
          <w:szCs w:val="26"/>
        </w:rPr>
        <w:t>Администрация</w:t>
      </w:r>
      <w:r w:rsidR="007B2EDA">
        <w:rPr>
          <w:sz w:val="26"/>
          <w:szCs w:val="26"/>
        </w:rPr>
        <w:t xml:space="preserve"> городского поселения «Курорт-Дарасунское».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3868EC">
        <w:rPr>
          <w:sz w:val="26"/>
          <w:szCs w:val="26"/>
        </w:rPr>
        <w:lastRenderedPageBreak/>
        <w:t>специализированные государственные и</w:t>
      </w:r>
      <w:r w:rsidR="004037D7">
        <w:rPr>
          <w:sz w:val="26"/>
          <w:szCs w:val="26"/>
        </w:rPr>
        <w:t xml:space="preserve"> </w:t>
      </w:r>
      <w:r w:rsidRPr="003868EC">
        <w:rPr>
          <w:sz w:val="26"/>
          <w:szCs w:val="26"/>
        </w:rPr>
        <w:t>муниципальные организации технической инвентаризации.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Pr>
          <w:sz w:val="26"/>
          <w:szCs w:val="26"/>
        </w:rPr>
        <w:t xml:space="preserve">тправлением или с помощью ЕПГУ </w:t>
      </w:r>
      <w:r w:rsidRPr="003868EC">
        <w:rPr>
          <w:sz w:val="26"/>
          <w:szCs w:val="26"/>
        </w:rPr>
        <w:t xml:space="preserve">по форме в соответствии с Приложением № </w:t>
      </w:r>
      <w:r w:rsidR="006603E1">
        <w:rPr>
          <w:sz w:val="26"/>
          <w:szCs w:val="26"/>
        </w:rPr>
        <w:t>1</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3868EC" w:rsidRDefault="000D5D7D"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Pr>
          <w:sz w:val="26"/>
          <w:szCs w:val="26"/>
        </w:rPr>
        <w:t>2</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0D5D7D" w:rsidRPr="003868EC" w:rsidRDefault="000D5D7D"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0D5D7D" w:rsidRPr="003868EC" w:rsidRDefault="000D5D7D"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0D5D7D" w:rsidRPr="003868EC" w:rsidRDefault="000D5D7D"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w:t>
      </w:r>
      <w:r w:rsidR="003678B6">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sidR="003678B6">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3868EC">
        <w:rPr>
          <w:sz w:val="26"/>
          <w:szCs w:val="26"/>
        </w:rPr>
        <w:lastRenderedPageBreak/>
        <w:t>решения в соответствии с пунктом 3.1.3 настоящего административного регламента.</w:t>
      </w:r>
    </w:p>
    <w:p w:rsidR="00EB44CD" w:rsidRDefault="00EB44CD"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631117" w:rsidRDefault="00EB44CD"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631117" w:rsidRPr="00631117" w:rsidRDefault="00631117"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DF3185" w:rsidRDefault="00DF3185" w:rsidP="00EB44CD">
      <w:pPr>
        <w:pStyle w:val="a3"/>
        <w:spacing w:after="0" w:line="240" w:lineRule="auto"/>
        <w:ind w:firstLine="539"/>
        <w:contextualSpacing/>
        <w:jc w:val="both"/>
        <w:rPr>
          <w:sz w:val="26"/>
          <w:szCs w:val="26"/>
        </w:rPr>
      </w:pPr>
      <w:r>
        <w:rPr>
          <w:sz w:val="26"/>
          <w:szCs w:val="26"/>
        </w:rPr>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6"/>
          <w:szCs w:val="26"/>
        </w:rPr>
        <w:t>;</w:t>
      </w:r>
    </w:p>
    <w:p w:rsidR="00DF3185" w:rsidRPr="00EB44CD" w:rsidRDefault="00DF3185"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sidR="00816C44">
        <w:rPr>
          <w:sz w:val="26"/>
          <w:szCs w:val="26"/>
        </w:rPr>
        <w:br/>
      </w:r>
      <w:r w:rsidRPr="00EB44CD">
        <w:rPr>
          <w:sz w:val="26"/>
          <w:szCs w:val="26"/>
        </w:rPr>
        <w:t xml:space="preserve">№ 1376 «Об утверждении </w:t>
      </w:r>
      <w:proofErr w:type="gramStart"/>
      <w:r w:rsidRPr="00EB44CD">
        <w:rPr>
          <w:sz w:val="26"/>
          <w:szCs w:val="26"/>
        </w:rPr>
        <w:t>Правил организации деятельности многофункциональных центров предоставления государственных</w:t>
      </w:r>
      <w:proofErr w:type="gramEnd"/>
      <w:r w:rsidRPr="00EB44CD">
        <w:rPr>
          <w:sz w:val="26"/>
          <w:szCs w:val="26"/>
        </w:rPr>
        <w:t xml:space="preserve">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sidR="00FA4277">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proofErr w:type="gramStart"/>
      <w:r w:rsidRPr="00EB44CD">
        <w:rPr>
          <w:sz w:val="26"/>
          <w:szCs w:val="26"/>
        </w:rPr>
        <w:t xml:space="preserve">постановление Правительства Российской Федерации от 18 марта 2015 года </w:t>
      </w:r>
      <w:r w:rsidR="00FA4277">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B44CD">
        <w:rPr>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EB44CD">
        <w:rPr>
          <w:sz w:val="26"/>
          <w:szCs w:val="26"/>
        </w:rPr>
        <w:t>заверение выписок</w:t>
      </w:r>
      <w:proofErr w:type="gramEnd"/>
      <w:r w:rsidRPr="00EB44CD">
        <w:rPr>
          <w:sz w:val="26"/>
          <w:szCs w:val="26"/>
        </w:rPr>
        <w:t xml:space="preserve"> из указанных информационных систем»;</w:t>
      </w:r>
    </w:p>
    <w:p w:rsidR="00FA4277" w:rsidRDefault="00EB44CD"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sidR="00FA4277">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FA4277" w:rsidRPr="00FA4277" w:rsidRDefault="00FA4277" w:rsidP="00FA4277">
      <w:pPr>
        <w:pStyle w:val="a3"/>
        <w:spacing w:after="0" w:line="240" w:lineRule="auto"/>
        <w:ind w:firstLine="539"/>
        <w:contextualSpacing/>
        <w:jc w:val="both"/>
        <w:rPr>
          <w:sz w:val="26"/>
          <w:szCs w:val="26"/>
        </w:rPr>
      </w:pPr>
      <w:r w:rsidRPr="00FA4277">
        <w:rPr>
          <w:sz w:val="26"/>
          <w:szCs w:val="26"/>
        </w:rPr>
        <w:lastRenderedPageBreak/>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Устав </w:t>
      </w:r>
      <w:r w:rsidR="007B2EDA">
        <w:rPr>
          <w:sz w:val="26"/>
          <w:szCs w:val="26"/>
        </w:rPr>
        <w:t>городского поселения «Курорт-Дарасунское»</w:t>
      </w:r>
      <w:r w:rsidRPr="00FA4277">
        <w:rPr>
          <w:color w:val="000000" w:themeColor="text1"/>
          <w:sz w:val="26"/>
          <w:szCs w:val="26"/>
        </w:rPr>
        <w:t>,</w:t>
      </w:r>
      <w:r w:rsidRPr="00EB44CD">
        <w:rPr>
          <w:sz w:val="26"/>
          <w:szCs w:val="26"/>
        </w:rPr>
        <w:t xml:space="preserve"> </w:t>
      </w:r>
    </w:p>
    <w:p w:rsidR="00EB44CD" w:rsidRDefault="00EB44CD"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0D5D7D" w:rsidRPr="003868EC" w:rsidRDefault="00EB44CD" w:rsidP="00EB44CD">
      <w:pPr>
        <w:pStyle w:val="a3"/>
        <w:shd w:val="clear" w:color="auto" w:fill="auto"/>
        <w:spacing w:after="0" w:line="240" w:lineRule="auto"/>
        <w:ind w:firstLine="539"/>
        <w:contextualSpacing/>
        <w:jc w:val="both"/>
        <w:rPr>
          <w:sz w:val="26"/>
          <w:szCs w:val="26"/>
        </w:rPr>
      </w:pPr>
      <w:r>
        <w:rPr>
          <w:sz w:val="26"/>
          <w:szCs w:val="26"/>
        </w:rPr>
        <w:t>2.6. </w:t>
      </w:r>
      <w:r w:rsidR="000D5D7D" w:rsidRPr="003868EC">
        <w:rPr>
          <w:sz w:val="26"/>
          <w:szCs w:val="26"/>
        </w:rPr>
        <w:t>Нормативные правовые акты, регулирующие предоставление муниципальной услуги.</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Pr>
          <w:sz w:val="26"/>
          <w:szCs w:val="26"/>
        </w:rPr>
        <w:t>уполномоченного органа, на ЕПГУ</w:t>
      </w:r>
      <w:r w:rsidRPr="003868EC">
        <w:rPr>
          <w:sz w:val="26"/>
          <w:szCs w:val="26"/>
        </w:rPr>
        <w:t>.</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3868EC" w:rsidRDefault="006E354C"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000D5D7D" w:rsidRPr="003868EC">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E354C">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3868EC" w:rsidRDefault="000D5D7D"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0D5D7D" w:rsidRPr="003868EC" w:rsidRDefault="000D5D7D"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0D5D7D" w:rsidRPr="003868EC" w:rsidRDefault="000D5D7D"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3868EC" w:rsidRDefault="000D5D7D"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0D5D7D" w:rsidRPr="003868EC" w:rsidRDefault="000D5D7D"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Default="000D5D7D"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6E354C" w:rsidRDefault="000D5D7D"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sidR="006E354C">
        <w:rPr>
          <w:sz w:val="26"/>
          <w:szCs w:val="26"/>
        </w:rPr>
        <w:t>7</w:t>
      </w:r>
      <w:r w:rsidRPr="006E354C">
        <w:rPr>
          <w:sz w:val="26"/>
          <w:szCs w:val="26"/>
        </w:rPr>
        <w:t>.1.1</w:t>
      </w:r>
      <w:r w:rsidR="003C1535">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54C">
        <w:rPr>
          <w:sz w:val="26"/>
          <w:szCs w:val="26"/>
        </w:rPr>
        <w:t>ии и ау</w:t>
      </w:r>
      <w:proofErr w:type="gramEnd"/>
      <w:r w:rsidRPr="006E354C">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заявление подается через представителя заявителя, также представляется документ, подтверждающий полномочия на осуществление </w:t>
      </w:r>
      <w:r w:rsidRPr="003868EC">
        <w:rPr>
          <w:sz w:val="26"/>
          <w:szCs w:val="26"/>
        </w:rPr>
        <w:lastRenderedPageBreak/>
        <w:t>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3868EC" w:rsidRDefault="000D5D7D"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0D5D7D" w:rsidRPr="003868EC" w:rsidRDefault="000D5D7D"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Default="003C1535" w:rsidP="005F51F7">
      <w:pPr>
        <w:pStyle w:val="a3"/>
        <w:shd w:val="clear" w:color="auto" w:fill="auto"/>
        <w:tabs>
          <w:tab w:val="left" w:pos="1215"/>
        </w:tabs>
        <w:spacing w:after="0" w:line="240" w:lineRule="auto"/>
        <w:ind w:firstLine="567"/>
        <w:jc w:val="both"/>
        <w:rPr>
          <w:sz w:val="26"/>
          <w:szCs w:val="26"/>
        </w:rPr>
      </w:pPr>
      <w:r>
        <w:rPr>
          <w:sz w:val="26"/>
          <w:szCs w:val="26"/>
        </w:rPr>
        <w:t>2.7.2.</w:t>
      </w:r>
      <w:r w:rsidR="000D5D7D" w:rsidRPr="003868EC">
        <w:rPr>
          <w:sz w:val="26"/>
          <w:szCs w:val="26"/>
        </w:rPr>
        <w:t>Заявитель вправе не представлять документы, предусмотренные в подпунктах 3, 4 пункта 2.</w:t>
      </w:r>
      <w:r>
        <w:rPr>
          <w:sz w:val="26"/>
          <w:szCs w:val="26"/>
        </w:rPr>
        <w:t>7</w:t>
      </w:r>
      <w:r w:rsidR="000D5D7D"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000D5D7D" w:rsidRPr="003868EC">
        <w:rPr>
          <w:sz w:val="26"/>
          <w:szCs w:val="26"/>
        </w:rPr>
        <w:t>.1 настоящего административного регламента.</w:t>
      </w:r>
    </w:p>
    <w:p w:rsidR="000D5D7D" w:rsidRPr="003868EC" w:rsidRDefault="005F51F7" w:rsidP="005F51F7">
      <w:pPr>
        <w:pStyle w:val="a3"/>
        <w:shd w:val="clear" w:color="auto" w:fill="auto"/>
        <w:tabs>
          <w:tab w:val="left" w:pos="1215"/>
        </w:tabs>
        <w:spacing w:after="0" w:line="240" w:lineRule="auto"/>
        <w:ind w:firstLine="567"/>
        <w:jc w:val="both"/>
        <w:rPr>
          <w:sz w:val="26"/>
          <w:szCs w:val="26"/>
        </w:rPr>
      </w:pPr>
      <w:proofErr w:type="gramStart"/>
      <w:r>
        <w:rPr>
          <w:sz w:val="26"/>
          <w:szCs w:val="26"/>
        </w:rPr>
        <w:t>2.7.3.</w:t>
      </w:r>
      <w:r w:rsidR="000D5D7D" w:rsidRPr="003868EC">
        <w:rPr>
          <w:sz w:val="26"/>
          <w:szCs w:val="26"/>
        </w:rPr>
        <w:t>Документы (их копии или сведения, содержащиеся в них), указанные в подпунктах 2, 3, 4 пункта 2.</w:t>
      </w:r>
      <w:r w:rsidR="00CF7114">
        <w:rPr>
          <w:sz w:val="26"/>
          <w:szCs w:val="26"/>
        </w:rPr>
        <w:t>7</w:t>
      </w:r>
      <w:r w:rsidR="000D5D7D"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3868EC">
        <w:rPr>
          <w:sz w:val="26"/>
          <w:szCs w:val="26"/>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Pr>
          <w:sz w:val="26"/>
          <w:szCs w:val="26"/>
        </w:rPr>
        <w:t xml:space="preserve">Забайкальского края </w:t>
      </w:r>
      <w:r w:rsidRPr="003868EC">
        <w:rPr>
          <w:sz w:val="26"/>
          <w:szCs w:val="26"/>
        </w:rPr>
        <w:t>Российской Федерации.</w:t>
      </w:r>
    </w:p>
    <w:p w:rsidR="000D5D7D" w:rsidRPr="003868EC" w:rsidRDefault="00C30461" w:rsidP="00C30461">
      <w:pPr>
        <w:pStyle w:val="a3"/>
        <w:shd w:val="clear" w:color="auto" w:fill="auto"/>
        <w:tabs>
          <w:tab w:val="left" w:pos="980"/>
        </w:tabs>
        <w:spacing w:after="0" w:line="240" w:lineRule="auto"/>
        <w:ind w:left="540"/>
        <w:jc w:val="both"/>
        <w:rPr>
          <w:sz w:val="26"/>
          <w:szCs w:val="26"/>
        </w:rPr>
      </w:pPr>
      <w:r>
        <w:rPr>
          <w:sz w:val="26"/>
          <w:szCs w:val="26"/>
        </w:rPr>
        <w:lastRenderedPageBreak/>
        <w:t xml:space="preserve">2.8. </w:t>
      </w:r>
      <w:r w:rsidR="000D5D7D"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30461" w:rsidRDefault="000D5D7D"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3868EC" w:rsidRDefault="00C30461" w:rsidP="00C30461">
      <w:pPr>
        <w:pStyle w:val="a3"/>
        <w:shd w:val="clear" w:color="auto" w:fill="auto"/>
        <w:spacing w:after="0" w:line="240" w:lineRule="auto"/>
        <w:ind w:firstLine="540"/>
        <w:jc w:val="both"/>
        <w:rPr>
          <w:sz w:val="26"/>
          <w:szCs w:val="26"/>
        </w:rPr>
      </w:pPr>
      <w:r>
        <w:rPr>
          <w:sz w:val="26"/>
          <w:szCs w:val="26"/>
        </w:rPr>
        <w:t>2.9.</w:t>
      </w:r>
      <w:r w:rsidR="000D5D7D" w:rsidRPr="003868EC">
        <w:rPr>
          <w:sz w:val="26"/>
          <w:szCs w:val="26"/>
        </w:rPr>
        <w:t>Исчерпывающий перечень оснований для приостановления или отказа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0D5D7D" w:rsidRPr="003868EC" w:rsidRDefault="000D5D7D"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sidR="007115D6">
        <w:rPr>
          <w:sz w:val="26"/>
          <w:szCs w:val="26"/>
        </w:rPr>
        <w:t>7</w:t>
      </w:r>
      <w:r w:rsidRPr="003868EC">
        <w:rPr>
          <w:sz w:val="26"/>
          <w:szCs w:val="26"/>
        </w:rPr>
        <w:t xml:space="preserve">.1 настоящего административного регламента, обязанность по представлению </w:t>
      </w:r>
      <w:proofErr w:type="gramStart"/>
      <w:r w:rsidRPr="003868EC">
        <w:rPr>
          <w:sz w:val="26"/>
          <w:szCs w:val="26"/>
        </w:rPr>
        <w:t>которых</w:t>
      </w:r>
      <w:proofErr w:type="gramEnd"/>
      <w:r w:rsidRPr="003868EC">
        <w:rPr>
          <w:sz w:val="26"/>
          <w:szCs w:val="26"/>
        </w:rPr>
        <w:t xml:space="preserve"> с учетом пункта 2.</w:t>
      </w:r>
      <w:r w:rsidR="007115D6">
        <w:rPr>
          <w:sz w:val="26"/>
          <w:szCs w:val="26"/>
        </w:rPr>
        <w:t>7</w:t>
      </w:r>
      <w:r w:rsidRPr="003868EC">
        <w:rPr>
          <w:sz w:val="26"/>
          <w:szCs w:val="26"/>
        </w:rPr>
        <w:t>.3 настоящего административного регламента возложена на заявителя;</w:t>
      </w:r>
    </w:p>
    <w:p w:rsidR="000D5D7D" w:rsidRPr="003868EC" w:rsidRDefault="000D5D7D" w:rsidP="0089057D">
      <w:pPr>
        <w:pStyle w:val="a3"/>
        <w:numPr>
          <w:ilvl w:val="1"/>
          <w:numId w:val="5"/>
        </w:numPr>
        <w:shd w:val="clear" w:color="auto" w:fill="auto"/>
        <w:tabs>
          <w:tab w:val="left" w:pos="903"/>
        </w:tabs>
        <w:spacing w:after="0" w:line="240" w:lineRule="auto"/>
        <w:ind w:firstLine="540"/>
        <w:jc w:val="both"/>
        <w:rPr>
          <w:sz w:val="26"/>
          <w:szCs w:val="26"/>
        </w:rPr>
      </w:pPr>
      <w:proofErr w:type="gramStart"/>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w:t>
      </w:r>
      <w:proofErr w:type="gramEnd"/>
      <w:r w:rsidRPr="003868EC">
        <w:rPr>
          <w:sz w:val="26"/>
          <w:szCs w:val="26"/>
        </w:rPr>
        <w:t xml:space="preserve"> по собственной инициативе. </w:t>
      </w:r>
      <w:proofErr w:type="gramStart"/>
      <w:r w:rsidRPr="003868EC">
        <w:rPr>
          <w:sz w:val="26"/>
          <w:szCs w:val="26"/>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Pr>
          <w:sz w:val="26"/>
          <w:szCs w:val="26"/>
        </w:rPr>
        <w:t>7</w:t>
      </w:r>
      <w:r w:rsidRPr="003868EC">
        <w:rPr>
          <w:sz w:val="26"/>
          <w:szCs w:val="26"/>
        </w:rPr>
        <w:t>.1 настоящего</w:t>
      </w:r>
      <w:proofErr w:type="gramEnd"/>
      <w:r w:rsidRPr="003868EC">
        <w:rPr>
          <w:sz w:val="26"/>
          <w:szCs w:val="26"/>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3868EC" w:rsidRDefault="000D5D7D"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sidR="007115D6">
        <w:rPr>
          <w:sz w:val="26"/>
          <w:szCs w:val="26"/>
        </w:rPr>
        <w:t>7</w:t>
      </w:r>
      <w:r w:rsidRPr="003868EC">
        <w:rPr>
          <w:sz w:val="26"/>
          <w:szCs w:val="26"/>
        </w:rPr>
        <w:t>.1 настоящего административного регламента в ненадлежащий орган;</w:t>
      </w:r>
    </w:p>
    <w:p w:rsidR="000D5D7D" w:rsidRPr="003868EC" w:rsidRDefault="000D5D7D"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0D5D7D" w:rsidRPr="003868EC" w:rsidRDefault="000D5D7D"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3868EC" w:rsidRDefault="000D5D7D"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3868EC" w:rsidRDefault="000D5D7D"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право собственности на переводимое помещение обременено правами каких-либо лиц;</w:t>
      </w:r>
    </w:p>
    <w:p w:rsidR="000D5D7D" w:rsidRPr="003868EC" w:rsidRDefault="000D5D7D"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3868EC" w:rsidRDefault="000D5D7D" w:rsidP="0089057D">
      <w:pPr>
        <w:pStyle w:val="a3"/>
        <w:shd w:val="clear" w:color="auto" w:fill="auto"/>
        <w:tabs>
          <w:tab w:val="left" w:pos="879"/>
        </w:tabs>
        <w:spacing w:after="0" w:line="240" w:lineRule="auto"/>
        <w:ind w:firstLine="540"/>
        <w:jc w:val="both"/>
        <w:rPr>
          <w:sz w:val="26"/>
          <w:szCs w:val="26"/>
        </w:rPr>
      </w:pPr>
      <w:r w:rsidRPr="003868EC">
        <w:rPr>
          <w:sz w:val="26"/>
          <w:szCs w:val="26"/>
        </w:rPr>
        <w:lastRenderedPageBreak/>
        <w:t>д)</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при переводе квартиры в многоквартирном доме в нежилое помещение не соблюдены следующие требования:</w:t>
      </w:r>
    </w:p>
    <w:p w:rsidR="000D5D7D" w:rsidRPr="003868EC" w:rsidRDefault="000D5D7D"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0D5D7D" w:rsidRPr="003868EC" w:rsidRDefault="000D5D7D"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3868EC" w:rsidRDefault="000D5D7D"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0D5D7D" w:rsidRPr="003868EC" w:rsidRDefault="000D5D7D"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0D5D7D" w:rsidRPr="003868EC" w:rsidRDefault="000D5D7D"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0D5D7D" w:rsidRPr="003868EC" w:rsidRDefault="000D5D7D"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w:t>
      </w:r>
      <w:proofErr w:type="gramStart"/>
      <w:r w:rsidRPr="003868EC">
        <w:rPr>
          <w:sz w:val="26"/>
          <w:szCs w:val="26"/>
        </w:rPr>
        <w:t>помещение</w:t>
      </w:r>
      <w:proofErr w:type="gramEnd"/>
      <w:r w:rsidRPr="003868EC">
        <w:rPr>
          <w:sz w:val="26"/>
          <w:szCs w:val="26"/>
        </w:rPr>
        <w:t xml:space="preserve"> если такое помещение не отвечает требованиям, установленным </w:t>
      </w:r>
      <w:r w:rsidR="009818CD">
        <w:rPr>
          <w:sz w:val="26"/>
          <w:szCs w:val="26"/>
        </w:rPr>
        <w:t>п</w:t>
      </w:r>
      <w:r w:rsidRPr="003868EC">
        <w:rPr>
          <w:sz w:val="26"/>
          <w:szCs w:val="26"/>
        </w:rPr>
        <w:t>остановлением Правительства Р</w:t>
      </w:r>
      <w:r w:rsidR="009818CD">
        <w:rPr>
          <w:sz w:val="26"/>
          <w:szCs w:val="26"/>
        </w:rPr>
        <w:t xml:space="preserve">оссийской </w:t>
      </w:r>
      <w:r w:rsidRPr="003868EC">
        <w:rPr>
          <w:sz w:val="26"/>
          <w:szCs w:val="26"/>
        </w:rPr>
        <w:t>Ф</w:t>
      </w:r>
      <w:r w:rsidR="009818CD">
        <w:rPr>
          <w:sz w:val="26"/>
          <w:szCs w:val="26"/>
        </w:rPr>
        <w:t>едерации</w:t>
      </w:r>
      <w:r w:rsidRPr="003868EC">
        <w:rPr>
          <w:sz w:val="26"/>
          <w:szCs w:val="26"/>
        </w:rPr>
        <w:t xml:space="preserve"> от 28 января 2006 г</w:t>
      </w:r>
      <w:r w:rsidR="00DF3185">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Неполучение или несвоевременное получение документов, указанных в пункте 2.</w:t>
      </w:r>
      <w:r w:rsidR="009818CD">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766AB">
        <w:rPr>
          <w:sz w:val="26"/>
          <w:szCs w:val="26"/>
        </w:rPr>
        <w:t>10</w:t>
      </w:r>
      <w:r w:rsidRPr="003868E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0D5D7D" w:rsidRPr="003868EC" w:rsidRDefault="000D5D7D"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3868EC" w:rsidRDefault="006766AB" w:rsidP="006766AB">
      <w:pPr>
        <w:pStyle w:val="a3"/>
        <w:shd w:val="clear" w:color="auto" w:fill="auto"/>
        <w:tabs>
          <w:tab w:val="left" w:pos="1143"/>
        </w:tabs>
        <w:spacing w:after="0" w:line="240" w:lineRule="auto"/>
        <w:ind w:firstLine="709"/>
        <w:jc w:val="both"/>
        <w:rPr>
          <w:sz w:val="26"/>
          <w:szCs w:val="26"/>
        </w:rPr>
      </w:pPr>
      <w:r>
        <w:rPr>
          <w:sz w:val="26"/>
          <w:szCs w:val="26"/>
        </w:rPr>
        <w:t>2.11.</w:t>
      </w:r>
      <w:r w:rsidR="000D5D7D"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D5D7D" w:rsidRPr="003868EC" w:rsidRDefault="000D5D7D"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0D5D7D" w:rsidRPr="003868EC" w:rsidRDefault="00E77C00" w:rsidP="00E77C00">
      <w:pPr>
        <w:pStyle w:val="a3"/>
        <w:shd w:val="clear" w:color="auto" w:fill="auto"/>
        <w:tabs>
          <w:tab w:val="left" w:pos="1081"/>
        </w:tabs>
        <w:spacing w:after="0" w:line="240" w:lineRule="auto"/>
        <w:ind w:firstLine="709"/>
        <w:jc w:val="both"/>
        <w:rPr>
          <w:sz w:val="26"/>
          <w:szCs w:val="26"/>
        </w:rPr>
      </w:pPr>
      <w:r>
        <w:rPr>
          <w:sz w:val="26"/>
          <w:szCs w:val="26"/>
        </w:rPr>
        <w:t>2.12.</w:t>
      </w:r>
      <w:r w:rsidR="000D5D7D" w:rsidRPr="003868EC">
        <w:rPr>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D5D7D" w:rsidRPr="003868EC">
        <w:rPr>
          <w:sz w:val="26"/>
          <w:szCs w:val="26"/>
        </w:rPr>
        <w:lastRenderedPageBreak/>
        <w:t>муниципальной услуги, включая информацию о методике расчета размера такой платы.</w:t>
      </w:r>
    </w:p>
    <w:p w:rsidR="000D5D7D" w:rsidRPr="003868EC" w:rsidRDefault="000D5D7D"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sidR="00E77C00">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0D5D7D" w:rsidRPr="003868EC" w:rsidRDefault="00E77C00" w:rsidP="00E77C00">
      <w:pPr>
        <w:pStyle w:val="a3"/>
        <w:shd w:val="clear" w:color="auto" w:fill="auto"/>
        <w:tabs>
          <w:tab w:val="left" w:pos="1191"/>
        </w:tabs>
        <w:spacing w:after="0" w:line="240" w:lineRule="auto"/>
        <w:ind w:firstLine="709"/>
        <w:jc w:val="both"/>
        <w:rPr>
          <w:sz w:val="26"/>
          <w:szCs w:val="26"/>
        </w:rPr>
      </w:pPr>
      <w:r>
        <w:rPr>
          <w:sz w:val="26"/>
          <w:szCs w:val="26"/>
        </w:rPr>
        <w:t>2.13.</w:t>
      </w:r>
      <w:r w:rsidR="000D5D7D"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Default="000D5D7D"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3868EC" w:rsidRDefault="00010958" w:rsidP="00010958">
      <w:pPr>
        <w:pStyle w:val="a3"/>
        <w:shd w:val="clear" w:color="auto" w:fill="auto"/>
        <w:spacing w:after="0" w:line="240" w:lineRule="auto"/>
        <w:ind w:firstLine="709"/>
        <w:jc w:val="both"/>
        <w:rPr>
          <w:sz w:val="26"/>
          <w:szCs w:val="26"/>
        </w:rPr>
      </w:pPr>
      <w:r>
        <w:rPr>
          <w:sz w:val="26"/>
          <w:szCs w:val="26"/>
        </w:rPr>
        <w:t>2.1</w:t>
      </w:r>
      <w:r w:rsidR="00A365EC">
        <w:rPr>
          <w:sz w:val="26"/>
          <w:szCs w:val="26"/>
        </w:rPr>
        <w:t>4</w:t>
      </w:r>
      <w:r>
        <w:rPr>
          <w:sz w:val="26"/>
          <w:szCs w:val="26"/>
        </w:rPr>
        <w:t>.</w:t>
      </w:r>
      <w:r w:rsidR="000D5D7D" w:rsidRPr="003868EC">
        <w:rPr>
          <w:sz w:val="26"/>
          <w:szCs w:val="26"/>
        </w:rPr>
        <w:t>Срок и порядок регистрации запроса заявителя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Заявление, поступивш</w:t>
      </w:r>
      <w:r w:rsidR="0077073C">
        <w:rPr>
          <w:sz w:val="26"/>
          <w:szCs w:val="26"/>
        </w:rPr>
        <w:t xml:space="preserve">ее в электронной форме на ЕПГУ </w:t>
      </w:r>
      <w:r w:rsidRPr="003868EC">
        <w:rPr>
          <w:sz w:val="26"/>
          <w:szCs w:val="26"/>
        </w:rPr>
        <w:t>регистрируется</w:t>
      </w:r>
      <w:proofErr w:type="gramEnd"/>
      <w:r w:rsidRPr="003868EC">
        <w:rPr>
          <w:sz w:val="26"/>
          <w:szCs w:val="26"/>
        </w:rPr>
        <w:t xml:space="preserve"> уполномоченным органом в день его поступления в случае отсутствия автоматическо</w:t>
      </w:r>
      <w:r w:rsidR="0077073C">
        <w:rPr>
          <w:sz w:val="26"/>
          <w:szCs w:val="26"/>
        </w:rPr>
        <w:t>й регистрации запросов на ЕПГУ</w:t>
      </w:r>
      <w:r w:rsidRPr="003868EC">
        <w:rPr>
          <w:sz w:val="26"/>
          <w:szCs w:val="26"/>
        </w:rPr>
        <w:t>.</w:t>
      </w:r>
    </w:p>
    <w:p w:rsidR="00657DE9" w:rsidRDefault="000D5D7D"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3868EC" w:rsidRDefault="00657DE9" w:rsidP="00657DE9">
      <w:pPr>
        <w:pStyle w:val="a3"/>
        <w:shd w:val="clear" w:color="auto" w:fill="auto"/>
        <w:spacing w:after="0" w:line="240" w:lineRule="auto"/>
        <w:ind w:firstLine="540"/>
        <w:jc w:val="both"/>
        <w:rPr>
          <w:sz w:val="26"/>
          <w:szCs w:val="26"/>
        </w:rPr>
      </w:pPr>
      <w:proofErr w:type="gramStart"/>
      <w:r>
        <w:rPr>
          <w:sz w:val="26"/>
          <w:szCs w:val="26"/>
        </w:rPr>
        <w:t>2.1</w:t>
      </w:r>
      <w:r w:rsidR="007021D0">
        <w:rPr>
          <w:sz w:val="26"/>
          <w:szCs w:val="26"/>
        </w:rPr>
        <w:t>5</w:t>
      </w:r>
      <w:r>
        <w:rPr>
          <w:sz w:val="26"/>
          <w:szCs w:val="26"/>
        </w:rPr>
        <w:t>.</w:t>
      </w:r>
      <w:r w:rsidR="000D5D7D"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5D7D" w:rsidRPr="003868EC" w:rsidRDefault="000D5D7D" w:rsidP="00116C5A">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Pr>
          <w:sz w:val="26"/>
          <w:szCs w:val="26"/>
        </w:rPr>
        <w:t xml:space="preserve"> </w:t>
      </w:r>
      <w:r w:rsidRPr="003868EC">
        <w:rPr>
          <w:sz w:val="26"/>
          <w:szCs w:val="26"/>
        </w:rPr>
        <w:t>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w:t>
      </w:r>
      <w:r w:rsidRPr="003868EC">
        <w:rPr>
          <w:sz w:val="26"/>
          <w:szCs w:val="26"/>
        </w:rPr>
        <w:lastRenderedPageBreak/>
        <w:t>ее заполнения и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3868EC">
        <w:rPr>
          <w:sz w:val="26"/>
          <w:szCs w:val="26"/>
        </w:rPr>
        <w:t xml:space="preserve"> Российской Федерации о социальной защите инвалидов.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3868EC" w:rsidRDefault="000D5D7D" w:rsidP="00C174AE">
      <w:pPr>
        <w:pStyle w:val="a3"/>
        <w:shd w:val="clear" w:color="auto" w:fill="auto"/>
        <w:spacing w:after="0" w:line="240" w:lineRule="auto"/>
        <w:ind w:firstLine="540"/>
        <w:jc w:val="both"/>
        <w:rPr>
          <w:sz w:val="26"/>
          <w:szCs w:val="26"/>
        </w:rPr>
      </w:pPr>
      <w:r w:rsidRPr="003868EC">
        <w:rPr>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w:t>
      </w:r>
      <w:r w:rsidRPr="003868EC">
        <w:rPr>
          <w:sz w:val="26"/>
          <w:szCs w:val="26"/>
        </w:rPr>
        <w:lastRenderedPageBreak/>
        <w:t>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Default="000D5D7D" w:rsidP="009F2216">
      <w:pPr>
        <w:pStyle w:val="a3"/>
        <w:shd w:val="clear" w:color="auto" w:fill="auto"/>
        <w:spacing w:after="0" w:line="240" w:lineRule="auto"/>
        <w:ind w:firstLine="540"/>
        <w:jc w:val="both"/>
        <w:rPr>
          <w:sz w:val="26"/>
          <w:szCs w:val="26"/>
        </w:rPr>
      </w:pPr>
      <w:r w:rsidRPr="003868EC">
        <w:rPr>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3868EC">
        <w:rPr>
          <w:sz w:val="26"/>
          <w:szCs w:val="26"/>
        </w:rPr>
        <w:t>слабовидящих</w:t>
      </w:r>
      <w:proofErr w:type="gramEnd"/>
      <w:r w:rsidRPr="003868EC">
        <w:rPr>
          <w:sz w:val="26"/>
          <w:szCs w:val="26"/>
        </w:rPr>
        <w:t xml:space="preserve"> с крупным шрифтом;</w:t>
      </w:r>
    </w:p>
    <w:p w:rsidR="000D5D7D" w:rsidRPr="003868EC" w:rsidRDefault="000D5D7D"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868EC">
        <w:rPr>
          <w:sz w:val="26"/>
          <w:szCs w:val="26"/>
        </w:rPr>
        <w:t>сурдопереводчика</w:t>
      </w:r>
      <w:proofErr w:type="spellEnd"/>
      <w:r w:rsidRPr="003868EC">
        <w:rPr>
          <w:sz w:val="26"/>
          <w:szCs w:val="26"/>
        </w:rPr>
        <w:t>);</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 xml:space="preserve">.3. Требования к комфортности и доступности предоставления </w:t>
      </w:r>
      <w:r w:rsidR="005B0B71">
        <w:rPr>
          <w:sz w:val="26"/>
          <w:szCs w:val="26"/>
        </w:rPr>
        <w:t xml:space="preserve">муниципальной </w:t>
      </w:r>
      <w:r w:rsidRPr="003868EC">
        <w:rPr>
          <w:sz w:val="26"/>
          <w:szCs w:val="26"/>
        </w:rPr>
        <w:t>услуги в</w:t>
      </w:r>
      <w:r w:rsidR="005B0B71">
        <w:rPr>
          <w:sz w:val="26"/>
          <w:szCs w:val="26"/>
        </w:rPr>
        <w:t xml:space="preserve"> </w:t>
      </w:r>
      <w:r w:rsidRPr="003868EC">
        <w:rPr>
          <w:sz w:val="26"/>
          <w:szCs w:val="26"/>
        </w:rPr>
        <w:t xml:space="preserve">МФЦ устанавливаются постановлением Правительства Российской Федерации </w:t>
      </w:r>
      <w:r w:rsidR="00001D3C">
        <w:rPr>
          <w:sz w:val="26"/>
          <w:szCs w:val="26"/>
        </w:rPr>
        <w:br/>
      </w:r>
      <w:r w:rsidRPr="003868EC">
        <w:rPr>
          <w:sz w:val="26"/>
          <w:szCs w:val="26"/>
        </w:rPr>
        <w:t>от 22</w:t>
      </w:r>
      <w:r w:rsidR="005B0B71">
        <w:rPr>
          <w:sz w:val="26"/>
          <w:szCs w:val="26"/>
        </w:rPr>
        <w:t xml:space="preserve"> декабря </w:t>
      </w:r>
      <w:r w:rsidRPr="003868EC">
        <w:rPr>
          <w:sz w:val="26"/>
          <w:szCs w:val="26"/>
        </w:rPr>
        <w:t>2012</w:t>
      </w:r>
      <w:r w:rsidR="005B0B71">
        <w:rPr>
          <w:sz w:val="26"/>
          <w:szCs w:val="26"/>
        </w:rPr>
        <w:t xml:space="preserve"> года</w:t>
      </w:r>
      <w:r w:rsidRPr="003868EC">
        <w:rPr>
          <w:sz w:val="26"/>
          <w:szCs w:val="26"/>
        </w:rPr>
        <w:t xml:space="preserve"> № 1376 «Об утверждении </w:t>
      </w:r>
      <w:proofErr w:type="gramStart"/>
      <w:r w:rsidRPr="003868EC">
        <w:rPr>
          <w:sz w:val="26"/>
          <w:szCs w:val="26"/>
        </w:rPr>
        <w:t>Правил организации деятельности многофункциональных центров предоставления государственных</w:t>
      </w:r>
      <w:proofErr w:type="gramEnd"/>
      <w:r w:rsidRPr="003868EC">
        <w:rPr>
          <w:sz w:val="26"/>
          <w:szCs w:val="26"/>
        </w:rPr>
        <w:t xml:space="preserve"> и муниципальных услуг».</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6</w:t>
      </w:r>
      <w:r w:rsidRPr="003868EC">
        <w:rPr>
          <w:sz w:val="26"/>
          <w:szCs w:val="26"/>
        </w:rPr>
        <w:t>. Показатели доступности и качества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3868EC" w:rsidRDefault="00BD6769" w:rsidP="00BD6769">
      <w:pPr>
        <w:pStyle w:val="a3"/>
        <w:shd w:val="clear" w:color="auto" w:fill="auto"/>
        <w:tabs>
          <w:tab w:val="left" w:pos="1297"/>
        </w:tabs>
        <w:spacing w:after="0" w:line="240" w:lineRule="auto"/>
        <w:ind w:left="540"/>
        <w:jc w:val="both"/>
        <w:rPr>
          <w:sz w:val="26"/>
          <w:szCs w:val="26"/>
        </w:rPr>
      </w:pPr>
      <w:r>
        <w:rPr>
          <w:sz w:val="26"/>
          <w:szCs w:val="26"/>
        </w:rPr>
        <w:lastRenderedPageBreak/>
        <w:t>2.1</w:t>
      </w:r>
      <w:r w:rsidR="007021D0">
        <w:rPr>
          <w:sz w:val="26"/>
          <w:szCs w:val="26"/>
        </w:rPr>
        <w:t>6</w:t>
      </w:r>
      <w:r>
        <w:rPr>
          <w:sz w:val="26"/>
          <w:szCs w:val="26"/>
        </w:rPr>
        <w:t>.1.</w:t>
      </w:r>
      <w:r w:rsidR="000D5D7D" w:rsidRPr="003868EC">
        <w:rPr>
          <w:sz w:val="26"/>
          <w:szCs w:val="26"/>
        </w:rPr>
        <w:t>Иными показателями качества и доступности предоставления муниципальной услуги являются: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3868EC" w:rsidRDefault="00D57538" w:rsidP="00D57538">
      <w:pPr>
        <w:pStyle w:val="a3"/>
        <w:shd w:val="clear" w:color="auto" w:fill="auto"/>
        <w:tabs>
          <w:tab w:val="left" w:pos="1498"/>
        </w:tabs>
        <w:spacing w:after="0" w:line="240" w:lineRule="auto"/>
        <w:ind w:firstLine="567"/>
        <w:jc w:val="both"/>
        <w:rPr>
          <w:sz w:val="26"/>
          <w:szCs w:val="26"/>
        </w:rPr>
      </w:pPr>
      <w:r>
        <w:rPr>
          <w:sz w:val="26"/>
          <w:szCs w:val="26"/>
        </w:rPr>
        <w:t>2.1</w:t>
      </w:r>
      <w:r w:rsidR="007021D0">
        <w:rPr>
          <w:sz w:val="26"/>
          <w:szCs w:val="26"/>
        </w:rPr>
        <w:t>6</w:t>
      </w:r>
      <w:r>
        <w:rPr>
          <w:sz w:val="26"/>
          <w:szCs w:val="26"/>
        </w:rPr>
        <w:t>.2.</w:t>
      </w:r>
      <w:r w:rsidR="000D5D7D"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868EC">
        <w:rPr>
          <w:sz w:val="26"/>
          <w:szCs w:val="26"/>
        </w:rPr>
        <w:t>сурдопереводчика</w:t>
      </w:r>
      <w:proofErr w:type="spellEnd"/>
      <w:r w:rsidRPr="003868EC">
        <w:rPr>
          <w:sz w:val="26"/>
          <w:szCs w:val="26"/>
        </w:rPr>
        <w:t xml:space="preserve">, </w:t>
      </w:r>
      <w:proofErr w:type="spellStart"/>
      <w:r w:rsidRPr="003868EC">
        <w:rPr>
          <w:sz w:val="26"/>
          <w:szCs w:val="26"/>
        </w:rPr>
        <w:t>тифлосурдопереводчика</w:t>
      </w:r>
      <w:proofErr w:type="spellEnd"/>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0D5D7D" w:rsidRPr="003868EC" w:rsidRDefault="001A5B33" w:rsidP="001A5B33">
      <w:pPr>
        <w:pStyle w:val="a3"/>
        <w:shd w:val="clear" w:color="auto" w:fill="auto"/>
        <w:tabs>
          <w:tab w:val="left" w:pos="1460"/>
        </w:tabs>
        <w:spacing w:after="0" w:line="240" w:lineRule="auto"/>
        <w:ind w:left="540"/>
        <w:jc w:val="both"/>
        <w:rPr>
          <w:sz w:val="26"/>
          <w:szCs w:val="26"/>
        </w:rPr>
      </w:pPr>
      <w:r>
        <w:rPr>
          <w:sz w:val="26"/>
          <w:szCs w:val="26"/>
        </w:rPr>
        <w:t>2.1</w:t>
      </w:r>
      <w:r w:rsidR="007021D0">
        <w:rPr>
          <w:sz w:val="26"/>
          <w:szCs w:val="26"/>
        </w:rPr>
        <w:t>6</w:t>
      </w:r>
      <w:r>
        <w:rPr>
          <w:sz w:val="26"/>
          <w:szCs w:val="26"/>
        </w:rPr>
        <w:t xml:space="preserve">.3. </w:t>
      </w:r>
      <w:r w:rsidR="000D5D7D"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для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взаимодействия заявителя со специалистом уполномоченного органа не может превышать 15 минут.</w:t>
      </w:r>
    </w:p>
    <w:p w:rsidR="000D5D7D" w:rsidRPr="003868EC" w:rsidRDefault="00E51503" w:rsidP="00E51503">
      <w:pPr>
        <w:pStyle w:val="a3"/>
        <w:shd w:val="clear" w:color="auto" w:fill="auto"/>
        <w:tabs>
          <w:tab w:val="left" w:pos="1134"/>
        </w:tabs>
        <w:spacing w:after="0" w:line="240" w:lineRule="auto"/>
        <w:ind w:firstLine="567"/>
        <w:jc w:val="both"/>
        <w:rPr>
          <w:sz w:val="26"/>
          <w:szCs w:val="26"/>
        </w:rPr>
      </w:pPr>
      <w:r>
        <w:rPr>
          <w:sz w:val="26"/>
          <w:szCs w:val="26"/>
        </w:rPr>
        <w:t>2.16.4.</w:t>
      </w:r>
      <w:r w:rsidR="000D5D7D"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3868EC" w:rsidRDefault="000D5D7D" w:rsidP="00EB4D61">
      <w:pPr>
        <w:pStyle w:val="a3"/>
        <w:shd w:val="clear" w:color="auto" w:fill="auto"/>
        <w:spacing w:after="0" w:line="240" w:lineRule="auto"/>
        <w:ind w:firstLine="709"/>
        <w:jc w:val="both"/>
        <w:rPr>
          <w:sz w:val="26"/>
          <w:szCs w:val="26"/>
        </w:rPr>
      </w:pPr>
      <w:r w:rsidRPr="003868EC">
        <w:rPr>
          <w:sz w:val="26"/>
          <w:szCs w:val="26"/>
        </w:rPr>
        <w:t>2.1</w:t>
      </w:r>
      <w:r w:rsidR="00E51503">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Default="00E51503" w:rsidP="00685995">
      <w:pPr>
        <w:pStyle w:val="a3"/>
        <w:shd w:val="clear" w:color="auto" w:fill="auto"/>
        <w:tabs>
          <w:tab w:val="left" w:pos="1287"/>
        </w:tabs>
        <w:spacing w:after="0" w:line="240" w:lineRule="auto"/>
        <w:ind w:firstLine="709"/>
        <w:jc w:val="both"/>
        <w:rPr>
          <w:sz w:val="26"/>
          <w:szCs w:val="26"/>
        </w:rPr>
      </w:pPr>
      <w:r>
        <w:rPr>
          <w:sz w:val="26"/>
          <w:szCs w:val="26"/>
        </w:rPr>
        <w:t>2.17</w:t>
      </w:r>
      <w:r w:rsidR="00685995">
        <w:rPr>
          <w:sz w:val="26"/>
          <w:szCs w:val="26"/>
        </w:rPr>
        <w:t>.1.</w:t>
      </w:r>
      <w:r w:rsidR="000D5D7D" w:rsidRPr="003868EC">
        <w:rPr>
          <w:sz w:val="26"/>
          <w:szCs w:val="26"/>
        </w:rPr>
        <w:t xml:space="preserve">Заявитель </w:t>
      </w:r>
      <w:proofErr w:type="gramStart"/>
      <w:r w:rsidR="000D5D7D" w:rsidRPr="003868EC">
        <w:rPr>
          <w:sz w:val="26"/>
          <w:szCs w:val="26"/>
        </w:rPr>
        <w:t>предоставляет документы</w:t>
      </w:r>
      <w:proofErr w:type="gramEnd"/>
      <w:r w:rsidR="000D5D7D" w:rsidRPr="003868EC">
        <w:rPr>
          <w:sz w:val="26"/>
          <w:szCs w:val="26"/>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3868EC" w:rsidRDefault="00685995" w:rsidP="00685995">
      <w:pPr>
        <w:pStyle w:val="a3"/>
        <w:shd w:val="clear" w:color="auto" w:fill="auto"/>
        <w:tabs>
          <w:tab w:val="left" w:pos="1287"/>
        </w:tabs>
        <w:spacing w:after="0" w:line="240" w:lineRule="auto"/>
        <w:ind w:firstLine="709"/>
        <w:jc w:val="both"/>
        <w:rPr>
          <w:sz w:val="26"/>
          <w:szCs w:val="26"/>
        </w:rPr>
      </w:pPr>
      <w:r>
        <w:rPr>
          <w:sz w:val="26"/>
          <w:szCs w:val="26"/>
        </w:rPr>
        <w:t>2.1</w:t>
      </w:r>
      <w:r w:rsidR="00E51503">
        <w:rPr>
          <w:sz w:val="26"/>
          <w:szCs w:val="26"/>
        </w:rPr>
        <w:t>7</w:t>
      </w:r>
      <w:r>
        <w:rPr>
          <w:sz w:val="26"/>
          <w:szCs w:val="26"/>
        </w:rPr>
        <w:t>.2.</w:t>
      </w:r>
      <w:r w:rsidR="000D5D7D"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000D5D7D"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000D5D7D" w:rsidRPr="003868EC">
        <w:rPr>
          <w:sz w:val="26"/>
          <w:szCs w:val="26"/>
        </w:rPr>
        <w:t>2011</w:t>
      </w:r>
      <w:r>
        <w:rPr>
          <w:sz w:val="26"/>
          <w:szCs w:val="26"/>
        </w:rPr>
        <w:t xml:space="preserve"> года</w:t>
      </w:r>
      <w:r w:rsidR="000D5D7D" w:rsidRPr="003868EC">
        <w:rPr>
          <w:sz w:val="26"/>
          <w:szCs w:val="26"/>
        </w:rPr>
        <w:t xml:space="preserve"> № 63-Ф3 «Об электронной подписи».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sidR="00B22688">
        <w:rPr>
          <w:sz w:val="26"/>
          <w:szCs w:val="26"/>
        </w:rPr>
        <w:t>муниципальной услуги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sidR="00B22688">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E51503">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0D5D7D" w:rsidRPr="003868EC" w:rsidRDefault="000D5D7D"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3868EC" w:rsidRDefault="00697D60" w:rsidP="0089057D">
      <w:pPr>
        <w:pStyle w:val="a3"/>
        <w:shd w:val="clear" w:color="auto" w:fill="auto"/>
        <w:spacing w:after="0" w:line="240" w:lineRule="auto"/>
        <w:ind w:firstLine="540"/>
        <w:jc w:val="both"/>
        <w:rPr>
          <w:sz w:val="26"/>
          <w:szCs w:val="26"/>
        </w:rPr>
      </w:pPr>
    </w:p>
    <w:p w:rsidR="000964F3" w:rsidRDefault="000D5D7D" w:rsidP="0089057D">
      <w:pPr>
        <w:pStyle w:val="21"/>
        <w:keepNext/>
        <w:keepLines/>
        <w:shd w:val="clear" w:color="auto" w:fill="auto"/>
        <w:spacing w:line="240" w:lineRule="auto"/>
        <w:rPr>
          <w:sz w:val="26"/>
          <w:szCs w:val="26"/>
        </w:rPr>
      </w:pPr>
      <w:r w:rsidRPr="003868EC">
        <w:rPr>
          <w:sz w:val="26"/>
          <w:szCs w:val="26"/>
        </w:rPr>
        <w:t xml:space="preserve">3. </w:t>
      </w:r>
      <w:bookmarkStart w:id="3" w:name="bookmark7"/>
      <w:r w:rsidRPr="003868EC">
        <w:rPr>
          <w:sz w:val="26"/>
          <w:szCs w:val="26"/>
        </w:rPr>
        <w:t xml:space="preserve">Состав, последовательность и сроки выполнения </w:t>
      </w:r>
    </w:p>
    <w:p w:rsidR="000D5D7D" w:rsidRDefault="000D5D7D"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4" w:name="bookmark8"/>
      <w:bookmarkEnd w:id="3"/>
      <w:r w:rsidR="00697D60">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4"/>
    </w:p>
    <w:p w:rsidR="00697D60" w:rsidRPr="003868EC" w:rsidRDefault="00697D60" w:rsidP="0089057D">
      <w:pPr>
        <w:pStyle w:val="21"/>
        <w:keepNext/>
        <w:keepLines/>
        <w:shd w:val="clear" w:color="auto" w:fill="auto"/>
        <w:spacing w:line="240" w:lineRule="auto"/>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sidR="0007651C">
        <w:rPr>
          <w:sz w:val="26"/>
          <w:szCs w:val="26"/>
        </w:rPr>
        <w:t>.</w:t>
      </w:r>
    </w:p>
    <w:p w:rsidR="000D5D7D" w:rsidRPr="003868EC" w:rsidRDefault="000D5D7D"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t>прием и регистрация заявления и документов на предоставление муниципальной услуги;</w:t>
      </w:r>
    </w:p>
    <w:p w:rsidR="000D5D7D" w:rsidRPr="003868EC" w:rsidRDefault="000D5D7D"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3868EC" w:rsidRDefault="000D5D7D"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0D5D7D" w:rsidRPr="003868EC" w:rsidRDefault="000D5D7D"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0D5D7D" w:rsidRPr="003868EC" w:rsidRDefault="000D5D7D"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Pr>
          <w:sz w:val="26"/>
          <w:szCs w:val="26"/>
        </w:rPr>
        <w:t>муниципальной</w:t>
      </w:r>
      <w:r w:rsidRPr="003868EC">
        <w:rPr>
          <w:sz w:val="26"/>
          <w:szCs w:val="26"/>
        </w:rPr>
        <w:t xml:space="preserve"> услуги, в уполномоченный орга</w:t>
      </w:r>
      <w:r w:rsidR="00C034E6">
        <w:rPr>
          <w:sz w:val="26"/>
          <w:szCs w:val="26"/>
        </w:rPr>
        <w:t xml:space="preserve">н, ЕПГ </w:t>
      </w:r>
      <w:r w:rsidRPr="003868EC">
        <w:rPr>
          <w:sz w:val="26"/>
          <w:szCs w:val="26"/>
        </w:rPr>
        <w:t>либо через МФЦ.</w:t>
      </w:r>
    </w:p>
    <w:p w:rsidR="000D5D7D" w:rsidRPr="003868EC" w:rsidRDefault="000D5D7D"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3868EC" w:rsidRDefault="000D5D7D"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0D5D7D" w:rsidRPr="003868EC" w:rsidRDefault="000D5D7D"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sidR="00D426E8">
        <w:rPr>
          <w:sz w:val="26"/>
          <w:szCs w:val="26"/>
        </w:rPr>
        <w:t>м</w:t>
      </w:r>
      <w:r w:rsidRPr="003868EC">
        <w:rPr>
          <w:sz w:val="26"/>
          <w:szCs w:val="26"/>
        </w:rPr>
        <w:t xml:space="preserve"> представител</w:t>
      </w:r>
      <w:r w:rsidR="00D426E8">
        <w:rPr>
          <w:sz w:val="26"/>
          <w:szCs w:val="26"/>
        </w:rPr>
        <w:t>ем</w:t>
      </w:r>
      <w:r w:rsidRPr="003868EC">
        <w:rPr>
          <w:sz w:val="26"/>
          <w:szCs w:val="26"/>
        </w:rPr>
        <w:t>;</w:t>
      </w:r>
    </w:p>
    <w:p w:rsidR="000D5D7D" w:rsidRPr="003868EC" w:rsidRDefault="000D5D7D"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w:t>
      </w:r>
      <w:r w:rsidRPr="003868EC">
        <w:rPr>
          <w:sz w:val="26"/>
          <w:szCs w:val="26"/>
        </w:rPr>
        <w:lastRenderedPageBreak/>
        <w:t>регламента - уведомляет заявителя о выявленных недостатках в представленных документах и предлагает принять меры по их устранению.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sidR="00D45BF6">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3868EC" w:rsidRDefault="00D45BF6" w:rsidP="0089057D">
      <w:pPr>
        <w:pStyle w:val="a3"/>
        <w:shd w:val="clear" w:color="auto" w:fill="auto"/>
        <w:spacing w:after="0" w:line="240" w:lineRule="auto"/>
        <w:ind w:firstLine="540"/>
        <w:jc w:val="both"/>
        <w:rPr>
          <w:sz w:val="26"/>
          <w:szCs w:val="26"/>
        </w:rPr>
      </w:pPr>
      <w:r>
        <w:rPr>
          <w:sz w:val="26"/>
          <w:szCs w:val="26"/>
        </w:rPr>
        <w:t xml:space="preserve">На ЕПГУ </w:t>
      </w:r>
      <w:r w:rsidR="000D5D7D" w:rsidRPr="003868EC">
        <w:rPr>
          <w:sz w:val="26"/>
          <w:szCs w:val="26"/>
        </w:rPr>
        <w:t>размещается образец заполнения электронной формы заявления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Pr>
          <w:sz w:val="26"/>
          <w:szCs w:val="26"/>
        </w:rPr>
        <w:t>ведомления заявителя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3868EC">
        <w:rPr>
          <w:sz w:val="26"/>
          <w:szCs w:val="26"/>
        </w:rPr>
        <w:t>невскрытыми</w:t>
      </w:r>
      <w:proofErr w:type="gramEnd"/>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не поступления ответа на межведомственный </w:t>
      </w:r>
      <w:proofErr w:type="gramStart"/>
      <w:r w:rsidRPr="003868EC">
        <w:rPr>
          <w:sz w:val="26"/>
          <w:szCs w:val="26"/>
        </w:rPr>
        <w:t>запрос</w:t>
      </w:r>
      <w:proofErr w:type="gramEnd"/>
      <w:r w:rsidRPr="003868EC">
        <w:rPr>
          <w:sz w:val="26"/>
          <w:szCs w:val="26"/>
        </w:rPr>
        <w:t xml:space="preserve"> в срок установленный пунктом 2.</w:t>
      </w:r>
      <w:r w:rsidR="00C31990">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sidR="00993E52">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sidR="00903E70">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Ответственным за выполнение административной процедуры является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Pr>
          <w:sz w:val="26"/>
          <w:szCs w:val="26"/>
        </w:rPr>
        <w:t xml:space="preserve">оссийской </w:t>
      </w:r>
      <w:r w:rsidRPr="003868EC">
        <w:rPr>
          <w:sz w:val="26"/>
          <w:szCs w:val="26"/>
        </w:rPr>
        <w:t>Ф</w:t>
      </w:r>
      <w:r w:rsidR="00903E70">
        <w:rPr>
          <w:sz w:val="26"/>
          <w:szCs w:val="26"/>
        </w:rPr>
        <w:t>едерации</w:t>
      </w:r>
      <w:r w:rsidRPr="003868EC">
        <w:rPr>
          <w:sz w:val="26"/>
          <w:szCs w:val="26"/>
        </w:rPr>
        <w:t xml:space="preserve"> от 10</w:t>
      </w:r>
      <w:r w:rsidR="00903E70">
        <w:rPr>
          <w:sz w:val="26"/>
          <w:szCs w:val="26"/>
        </w:rPr>
        <w:t xml:space="preserve"> августа </w:t>
      </w:r>
      <w:r w:rsidRPr="003868EC">
        <w:rPr>
          <w:sz w:val="26"/>
          <w:szCs w:val="26"/>
        </w:rPr>
        <w:t xml:space="preserve">2005 </w:t>
      </w:r>
      <w:r w:rsidR="00903E70">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w:t>
      </w:r>
      <w:proofErr w:type="gramEnd"/>
      <w:r w:rsidRPr="003868EC">
        <w:rPr>
          <w:sz w:val="26"/>
          <w:szCs w:val="26"/>
        </w:rPr>
        <w:t xml:space="preserve"> в нежилое (жилое) помещение».</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3868EC">
        <w:rPr>
          <w:sz w:val="26"/>
          <w:szCs w:val="26"/>
        </w:rPr>
        <w:t xml:space="preserve"> </w:t>
      </w:r>
      <w:proofErr w:type="gramStart"/>
      <w:r w:rsidRPr="003868EC">
        <w:rPr>
          <w:sz w:val="26"/>
          <w:szCs w:val="26"/>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3868EC" w:rsidRDefault="000D5D7D" w:rsidP="005D0ADE">
      <w:pPr>
        <w:pStyle w:val="a3"/>
        <w:shd w:val="clear" w:color="auto" w:fill="auto"/>
        <w:spacing w:after="0" w:line="240" w:lineRule="auto"/>
        <w:ind w:firstLine="540"/>
        <w:jc w:val="both"/>
        <w:rPr>
          <w:sz w:val="26"/>
          <w:szCs w:val="26"/>
        </w:rPr>
      </w:pPr>
      <w:r w:rsidRPr="003868EC">
        <w:rPr>
          <w:sz w:val="26"/>
          <w:szCs w:val="26"/>
        </w:rPr>
        <w:t>3.1.4</w:t>
      </w:r>
      <w:r w:rsidR="00C32B85">
        <w:rPr>
          <w:sz w:val="26"/>
          <w:szCs w:val="26"/>
        </w:rPr>
        <w:t> </w:t>
      </w:r>
      <w:r w:rsidRPr="003868EC">
        <w:rPr>
          <w:sz w:val="26"/>
          <w:szCs w:val="26"/>
        </w:rPr>
        <w:t>Выдача (направление) документов по результатам предоставления муниципальной</w:t>
      </w:r>
      <w:r w:rsidR="005D0ADE">
        <w:rPr>
          <w:sz w:val="26"/>
          <w:szCs w:val="26"/>
        </w:rPr>
        <w:t xml:space="preserve"> </w:t>
      </w:r>
      <w:r w:rsidRPr="003868EC">
        <w:rPr>
          <w:sz w:val="26"/>
          <w:szCs w:val="26"/>
        </w:rPr>
        <w:t>услуги.</w:t>
      </w:r>
    </w:p>
    <w:p w:rsidR="000D5D7D" w:rsidRPr="003868EC" w:rsidRDefault="00C32B85" w:rsidP="0089057D">
      <w:pPr>
        <w:pStyle w:val="a3"/>
        <w:shd w:val="clear" w:color="auto" w:fill="auto"/>
        <w:spacing w:after="0" w:line="240" w:lineRule="auto"/>
        <w:ind w:firstLine="540"/>
        <w:jc w:val="both"/>
        <w:rPr>
          <w:sz w:val="26"/>
          <w:szCs w:val="26"/>
        </w:rPr>
      </w:pPr>
      <w:r>
        <w:rPr>
          <w:sz w:val="26"/>
          <w:szCs w:val="26"/>
        </w:rPr>
        <w:t>3.1.4.1. </w:t>
      </w:r>
      <w:r w:rsidR="000D5D7D" w:rsidRPr="003868EC">
        <w:rPr>
          <w:sz w:val="26"/>
          <w:szCs w:val="26"/>
        </w:rPr>
        <w:t>Выдача (направление) документов по результатам предоставления муниципальной услуги в уполномоченном органе.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Pr>
          <w:sz w:val="26"/>
          <w:szCs w:val="26"/>
        </w:rPr>
        <w:t xml:space="preserve">едоставление услуги через ЕПГУ </w:t>
      </w:r>
      <w:r w:rsidRPr="003868EC">
        <w:rPr>
          <w:sz w:val="26"/>
          <w:szCs w:val="26"/>
        </w:rPr>
        <w:t>заявитель предъявляет следующие документы:</w:t>
      </w:r>
      <w:proofErr w:type="gramEnd"/>
    </w:p>
    <w:p w:rsidR="000D5D7D" w:rsidRPr="003868EC" w:rsidRDefault="000D5D7D"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0D5D7D" w:rsidRPr="003868EC" w:rsidRDefault="000D5D7D"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0D5D7D" w:rsidRPr="003868EC" w:rsidRDefault="000D5D7D"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0D5D7D" w:rsidRPr="003868EC" w:rsidRDefault="000D5D7D"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0D5D7D" w:rsidRPr="003868EC" w:rsidRDefault="000D5D7D"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3F3BC7" w:rsidRDefault="000D5D7D"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0D5D7D" w:rsidRPr="003F3BC7" w:rsidRDefault="000D5D7D"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0D5D7D" w:rsidRPr="003868EC" w:rsidRDefault="000D5D7D"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3868EC" w:rsidRDefault="000D5D7D"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sidR="003F3BC7">
        <w:rPr>
          <w:sz w:val="26"/>
          <w:szCs w:val="26"/>
        </w:rPr>
        <w:t>редоставление услуги через ЕПГУ</w:t>
      </w:r>
      <w:r w:rsidRPr="003868EC">
        <w:rPr>
          <w:sz w:val="26"/>
          <w:szCs w:val="26"/>
        </w:rPr>
        <w:t>;</w:t>
      </w:r>
    </w:p>
    <w:p w:rsidR="000D5D7D" w:rsidRPr="003F3BC7" w:rsidRDefault="000D5D7D"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sidR="003F3BC7">
        <w:rPr>
          <w:sz w:val="26"/>
          <w:szCs w:val="26"/>
        </w:rPr>
        <w:t xml:space="preserve"> </w:t>
      </w:r>
      <w:r w:rsidRPr="003F3BC7">
        <w:rPr>
          <w:sz w:val="26"/>
          <w:szCs w:val="26"/>
        </w:rPr>
        <w:t>напр</w:t>
      </w:r>
      <w:r w:rsidR="003F3BC7">
        <w:rPr>
          <w:sz w:val="26"/>
          <w:szCs w:val="26"/>
        </w:rPr>
        <w:t xml:space="preserve">авлен в личный кабинет на ЕПГУ </w:t>
      </w:r>
      <w:r w:rsidRPr="003F3BC7">
        <w:rPr>
          <w:sz w:val="26"/>
          <w:szCs w:val="26"/>
        </w:rPr>
        <w:t>в форме электронного документа.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sidR="00F319BC">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3868EC" w:rsidRDefault="00E26FB2" w:rsidP="0089057D">
      <w:pPr>
        <w:pStyle w:val="a3"/>
        <w:shd w:val="clear" w:color="auto" w:fill="auto"/>
        <w:spacing w:after="0" w:line="240" w:lineRule="auto"/>
        <w:ind w:firstLine="540"/>
        <w:jc w:val="both"/>
        <w:rPr>
          <w:sz w:val="26"/>
          <w:szCs w:val="26"/>
        </w:rPr>
      </w:pPr>
    </w:p>
    <w:p w:rsidR="000D5D7D" w:rsidRDefault="000D5D7D" w:rsidP="0089057D">
      <w:pPr>
        <w:pStyle w:val="21"/>
        <w:keepNext/>
        <w:keepLines/>
        <w:shd w:val="clear" w:color="auto" w:fill="auto"/>
        <w:spacing w:line="240" w:lineRule="auto"/>
        <w:rPr>
          <w:sz w:val="26"/>
          <w:szCs w:val="26"/>
        </w:rPr>
      </w:pPr>
      <w:r w:rsidRPr="003868EC">
        <w:rPr>
          <w:sz w:val="26"/>
          <w:szCs w:val="26"/>
        </w:rPr>
        <w:t xml:space="preserve">4. </w:t>
      </w:r>
      <w:bookmarkStart w:id="5" w:name="bookmark9"/>
      <w:r w:rsidRPr="003868EC">
        <w:rPr>
          <w:sz w:val="26"/>
          <w:szCs w:val="26"/>
        </w:rPr>
        <w:t xml:space="preserve">Формы </w:t>
      </w:r>
      <w:proofErr w:type="gramStart"/>
      <w:r w:rsidRPr="003868EC">
        <w:rPr>
          <w:sz w:val="26"/>
          <w:szCs w:val="26"/>
        </w:rPr>
        <w:t>контроля за</w:t>
      </w:r>
      <w:proofErr w:type="gramEnd"/>
      <w:r w:rsidRPr="003868EC">
        <w:rPr>
          <w:sz w:val="26"/>
          <w:szCs w:val="26"/>
        </w:rPr>
        <w:t xml:space="preserve"> исполнением административного регламента</w:t>
      </w:r>
      <w:bookmarkEnd w:id="5"/>
    </w:p>
    <w:p w:rsidR="00E26FB2" w:rsidRPr="003868EC" w:rsidRDefault="00E26FB2" w:rsidP="0089057D">
      <w:pPr>
        <w:pStyle w:val="21"/>
        <w:keepNext/>
        <w:keepLines/>
        <w:shd w:val="clear" w:color="auto" w:fill="auto"/>
        <w:spacing w:line="240" w:lineRule="auto"/>
        <w:rPr>
          <w:sz w:val="26"/>
          <w:szCs w:val="26"/>
        </w:rPr>
      </w:pPr>
    </w:p>
    <w:p w:rsidR="000D5D7D" w:rsidRPr="003868EC" w:rsidRDefault="000D5D7D"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 xml:space="preserve">Порядок осуществления текущего </w:t>
      </w:r>
      <w:proofErr w:type="gramStart"/>
      <w:r w:rsidRPr="003868EC">
        <w:rPr>
          <w:sz w:val="26"/>
          <w:szCs w:val="26"/>
        </w:rPr>
        <w:t>контроля за</w:t>
      </w:r>
      <w:proofErr w:type="gramEnd"/>
      <w:r w:rsidRPr="003868EC">
        <w:rPr>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Текущий </w:t>
      </w:r>
      <w:proofErr w:type="gramStart"/>
      <w:r w:rsidRPr="003868EC">
        <w:rPr>
          <w:sz w:val="26"/>
          <w:szCs w:val="26"/>
        </w:rPr>
        <w:t>контроль за</w:t>
      </w:r>
      <w:proofErr w:type="gramEnd"/>
      <w:r w:rsidRPr="003868EC">
        <w:rPr>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3868EC" w:rsidRDefault="000D5D7D"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68EC">
        <w:rPr>
          <w:sz w:val="26"/>
          <w:szCs w:val="26"/>
        </w:rPr>
        <w:t>контроля за</w:t>
      </w:r>
      <w:proofErr w:type="gramEnd"/>
      <w:r w:rsidRPr="003868EC">
        <w:rPr>
          <w:sz w:val="26"/>
          <w:szCs w:val="26"/>
        </w:rPr>
        <w:t xml:space="preserve"> полнотой и качеством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Pr="003868EC">
        <w:rPr>
          <w:sz w:val="26"/>
          <w:szCs w:val="26"/>
        </w:rPr>
        <w:lastRenderedPageBreak/>
        <w:t>заявителей, принятие решений и подготовку ответов на их обращения, содержащие жалобы на действия (бездействие) сотрудников.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0D5D7D" w:rsidRPr="003868EC" w:rsidRDefault="000D5D7D"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3868EC" w:rsidRDefault="000D5D7D"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t xml:space="preserve">Положения, характеризующие требования к порядку и формам </w:t>
      </w:r>
      <w:proofErr w:type="gramStart"/>
      <w:r w:rsidRPr="003868EC">
        <w:rPr>
          <w:sz w:val="26"/>
          <w:szCs w:val="26"/>
        </w:rPr>
        <w:t>контроля за</w:t>
      </w:r>
      <w:proofErr w:type="gramEnd"/>
      <w:r w:rsidRPr="003868EC">
        <w:rPr>
          <w:sz w:val="26"/>
          <w:szCs w:val="26"/>
        </w:rPr>
        <w:t xml:space="preserve"> предоставлением муниципальной услуги, в том числе со стороны граждан, их объединений и организаций.</w:t>
      </w:r>
    </w:p>
    <w:p w:rsidR="000D5D7D" w:rsidRPr="003868EC" w:rsidRDefault="000D5D7D" w:rsidP="00C07F9A">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Pr>
          <w:sz w:val="26"/>
          <w:szCs w:val="26"/>
        </w:rPr>
        <w:t xml:space="preserve"> </w:t>
      </w:r>
      <w:r w:rsidRPr="003868EC">
        <w:rPr>
          <w:sz w:val="26"/>
          <w:szCs w:val="26"/>
        </w:rPr>
        <w:t>административного регламента.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3868EC" w:rsidRDefault="00C07F9A" w:rsidP="0089057D">
      <w:pPr>
        <w:pStyle w:val="a3"/>
        <w:shd w:val="clear" w:color="auto" w:fill="auto"/>
        <w:spacing w:after="0" w:line="240" w:lineRule="auto"/>
        <w:ind w:firstLine="540"/>
        <w:jc w:val="both"/>
        <w:rPr>
          <w:sz w:val="26"/>
          <w:szCs w:val="26"/>
        </w:rPr>
      </w:pPr>
    </w:p>
    <w:p w:rsidR="000D5D7D" w:rsidRPr="003868EC" w:rsidRDefault="000D5D7D"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Default="00FB0722"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5.1. </w:t>
      </w:r>
      <w:proofErr w:type="gramStart"/>
      <w:r w:rsidRPr="003868EC">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0D5D7D" w:rsidRPr="003868EC" w:rsidRDefault="000D5D7D"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0D5D7D" w:rsidRPr="003868EC" w:rsidRDefault="000D5D7D"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0D5D7D" w:rsidRPr="003868EC" w:rsidRDefault="000D5D7D"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0D5D7D" w:rsidRPr="003868EC" w:rsidRDefault="000D5D7D"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0D5D7D" w:rsidRPr="003868EC" w:rsidRDefault="000D5D7D" w:rsidP="0089057D">
      <w:pPr>
        <w:pStyle w:val="a3"/>
        <w:numPr>
          <w:ilvl w:val="3"/>
          <w:numId w:val="12"/>
        </w:numPr>
        <w:shd w:val="clear" w:color="auto" w:fill="auto"/>
        <w:tabs>
          <w:tab w:val="left" w:pos="850"/>
        </w:tabs>
        <w:spacing w:after="0" w:line="240" w:lineRule="auto"/>
        <w:ind w:firstLine="540"/>
        <w:jc w:val="both"/>
        <w:rPr>
          <w:sz w:val="26"/>
          <w:szCs w:val="26"/>
        </w:rPr>
      </w:pPr>
      <w:proofErr w:type="gramStart"/>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Pr>
          <w:sz w:val="26"/>
          <w:szCs w:val="26"/>
        </w:rPr>
        <w:t>Забайкальского края</w:t>
      </w:r>
      <w:r w:rsidRPr="003868EC">
        <w:rPr>
          <w:sz w:val="26"/>
          <w:szCs w:val="26"/>
        </w:rPr>
        <w:t>, муниципальными правовыми актами;</w:t>
      </w:r>
      <w:proofErr w:type="gramEnd"/>
    </w:p>
    <w:p w:rsidR="000D5D7D" w:rsidRPr="003868EC" w:rsidRDefault="000D5D7D"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13"/>
        </w:tabs>
        <w:spacing w:after="0" w:line="240" w:lineRule="auto"/>
        <w:ind w:firstLine="540"/>
        <w:jc w:val="both"/>
        <w:rPr>
          <w:sz w:val="26"/>
          <w:szCs w:val="26"/>
        </w:rPr>
      </w:pPr>
      <w:proofErr w:type="gramStart"/>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3868EC">
        <w:rPr>
          <w:sz w:val="26"/>
          <w:szCs w:val="26"/>
        </w:rPr>
        <w:lastRenderedPageBreak/>
        <w:t xml:space="preserve">центра, работника многофункционального центра, организаций, предусмотренных частью 1.1 статьи 16 </w:t>
      </w:r>
      <w:r w:rsidR="00D94C6C" w:rsidRPr="00EB44CD">
        <w:rPr>
          <w:sz w:val="26"/>
          <w:szCs w:val="26"/>
        </w:rPr>
        <w:t>Федеральн</w:t>
      </w:r>
      <w:r w:rsidR="00D94C6C">
        <w:rPr>
          <w:sz w:val="26"/>
          <w:szCs w:val="26"/>
        </w:rPr>
        <w:t>ого</w:t>
      </w:r>
      <w:r w:rsidR="00D94C6C" w:rsidRPr="00EB44CD">
        <w:rPr>
          <w:sz w:val="26"/>
          <w:szCs w:val="26"/>
        </w:rPr>
        <w:t xml:space="preserve"> закон</w:t>
      </w:r>
      <w:r w:rsidR="00D94C6C">
        <w:rPr>
          <w:sz w:val="26"/>
          <w:szCs w:val="26"/>
        </w:rPr>
        <w:t>а</w:t>
      </w:r>
      <w:r w:rsidR="00D94C6C" w:rsidRPr="00EB44CD">
        <w:rPr>
          <w:sz w:val="26"/>
          <w:szCs w:val="26"/>
        </w:rPr>
        <w:t xml:space="preserve"> от 27 июля 2010 года № 210-ФЗ «Об организации предоставления государственных и муниципальных услуг»</w:t>
      </w:r>
      <w:r w:rsidR="00D94C6C">
        <w:rPr>
          <w:sz w:val="26"/>
          <w:szCs w:val="26"/>
        </w:rPr>
        <w:t xml:space="preserve"> (далее – Федеральный закон </w:t>
      </w:r>
      <w:r w:rsidR="00D94C6C">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w:t>
      </w:r>
      <w:proofErr w:type="gramEnd"/>
      <w:r w:rsidRPr="003868EC">
        <w:rPr>
          <w:sz w:val="26"/>
          <w:szCs w:val="26"/>
        </w:rPr>
        <w:t xml:space="preserve"> нарушение установленного срока таких исправлений;</w:t>
      </w:r>
    </w:p>
    <w:p w:rsidR="000D5D7D" w:rsidRPr="003868EC" w:rsidRDefault="000D5D7D"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0D5D7D" w:rsidRPr="003868EC" w:rsidRDefault="000D5D7D" w:rsidP="0089057D">
      <w:pPr>
        <w:pStyle w:val="a3"/>
        <w:numPr>
          <w:ilvl w:val="3"/>
          <w:numId w:val="12"/>
        </w:numPr>
        <w:shd w:val="clear" w:color="auto" w:fill="auto"/>
        <w:tabs>
          <w:tab w:val="left" w:pos="817"/>
        </w:tabs>
        <w:spacing w:after="0" w:line="240" w:lineRule="auto"/>
        <w:ind w:firstLine="540"/>
        <w:jc w:val="both"/>
        <w:rPr>
          <w:sz w:val="26"/>
          <w:szCs w:val="26"/>
        </w:rPr>
      </w:pPr>
      <w:proofErr w:type="gramStart"/>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Pr>
          <w:sz w:val="26"/>
          <w:szCs w:val="26"/>
        </w:rPr>
        <w:t>Забайкальского края</w:t>
      </w:r>
      <w:r w:rsidRPr="003868EC">
        <w:rPr>
          <w:sz w:val="26"/>
          <w:szCs w:val="26"/>
        </w:rPr>
        <w:t>, муниципальными правовыми актами;</w:t>
      </w:r>
      <w:proofErr w:type="gramEnd"/>
    </w:p>
    <w:p w:rsidR="000D5D7D" w:rsidRPr="003868EC" w:rsidRDefault="000D5D7D"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Pr>
          <w:sz w:val="26"/>
          <w:szCs w:val="26"/>
        </w:rPr>
        <w:t>1 статьи 7 Федерального закона №</w:t>
      </w:r>
      <w:r w:rsidRPr="003868EC">
        <w:rPr>
          <w:sz w:val="26"/>
          <w:szCs w:val="26"/>
        </w:rPr>
        <w:t xml:space="preserve"> 210- ФЗ.</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0D5D7D" w:rsidRPr="003868EC" w:rsidRDefault="000D5D7D"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3868EC" w:rsidRDefault="000D5D7D" w:rsidP="0089057D">
      <w:pPr>
        <w:pStyle w:val="a3"/>
        <w:numPr>
          <w:ilvl w:val="4"/>
          <w:numId w:val="12"/>
        </w:numPr>
        <w:shd w:val="clear" w:color="auto" w:fill="auto"/>
        <w:tabs>
          <w:tab w:val="left" w:pos="826"/>
        </w:tabs>
        <w:spacing w:after="0" w:line="240" w:lineRule="auto"/>
        <w:ind w:firstLine="540"/>
        <w:jc w:val="both"/>
        <w:rPr>
          <w:sz w:val="26"/>
          <w:szCs w:val="26"/>
        </w:rPr>
      </w:pPr>
      <w:proofErr w:type="gramStart"/>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D7D" w:rsidRPr="003868EC" w:rsidRDefault="000D5D7D"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3868EC" w:rsidRDefault="000D5D7D"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3868EC" w:rsidRDefault="000D5D7D" w:rsidP="008A2920">
      <w:pPr>
        <w:pStyle w:val="a3"/>
        <w:shd w:val="clear" w:color="auto" w:fill="auto"/>
        <w:spacing w:after="0" w:line="240" w:lineRule="auto"/>
        <w:ind w:firstLine="540"/>
        <w:jc w:val="both"/>
        <w:rPr>
          <w:sz w:val="26"/>
          <w:szCs w:val="26"/>
        </w:rPr>
      </w:pPr>
      <w:r w:rsidRPr="003868EC">
        <w:rPr>
          <w:sz w:val="26"/>
          <w:szCs w:val="26"/>
        </w:rPr>
        <w:t>Жалобы на решения, действия (бездействия) должностных лиц рассматриваются в порядке и сроки, установленные Федеральный закон от 2</w:t>
      </w:r>
      <w:r w:rsidR="008A2920">
        <w:rPr>
          <w:sz w:val="26"/>
          <w:szCs w:val="26"/>
        </w:rPr>
        <w:t xml:space="preserve"> мая </w:t>
      </w:r>
      <w:r w:rsidRPr="003868EC">
        <w:rPr>
          <w:sz w:val="26"/>
          <w:szCs w:val="26"/>
        </w:rPr>
        <w:t>2006</w:t>
      </w:r>
      <w:r w:rsidR="008A2920">
        <w:rPr>
          <w:sz w:val="26"/>
          <w:szCs w:val="26"/>
        </w:rPr>
        <w:t xml:space="preserve"> года</w:t>
      </w:r>
      <w:r w:rsidRPr="003868EC">
        <w:rPr>
          <w:sz w:val="26"/>
          <w:szCs w:val="26"/>
        </w:rPr>
        <w:t xml:space="preserve"> № 59-ФЗ </w:t>
      </w:r>
      <w:r w:rsidR="008A2920">
        <w:rPr>
          <w:sz w:val="26"/>
          <w:szCs w:val="26"/>
        </w:rPr>
        <w:br/>
      </w:r>
      <w:r w:rsidRPr="003868EC">
        <w:rPr>
          <w:sz w:val="26"/>
          <w:szCs w:val="26"/>
        </w:rPr>
        <w:t>«О порядке рассмотрения</w:t>
      </w:r>
      <w:r w:rsidR="008A2920">
        <w:rPr>
          <w:sz w:val="26"/>
          <w:szCs w:val="26"/>
        </w:rPr>
        <w:t xml:space="preserve"> </w:t>
      </w:r>
      <w:r w:rsidRPr="003868EC">
        <w:rPr>
          <w:sz w:val="26"/>
          <w:szCs w:val="26"/>
        </w:rPr>
        <w:t>обращений граждан Российской Федерации».</w:t>
      </w:r>
    </w:p>
    <w:p w:rsidR="000D5D7D" w:rsidRPr="003868EC" w:rsidRDefault="000D5D7D"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sidR="00D7142E">
        <w:rPr>
          <w:sz w:val="26"/>
          <w:szCs w:val="26"/>
        </w:rPr>
        <w:t>том числе с использованием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68EC">
        <w:rPr>
          <w:sz w:val="26"/>
          <w:szCs w:val="26"/>
        </w:rPr>
        <w:t>неудобства</w:t>
      </w:r>
      <w:proofErr w:type="gramEnd"/>
      <w:r w:rsidRPr="003868EC">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w:t>
      </w:r>
      <w:proofErr w:type="gramStart"/>
      <w:r w:rsidRPr="003868EC">
        <w:rPr>
          <w:sz w:val="26"/>
          <w:szCs w:val="26"/>
        </w:rPr>
        <w:t>жалобы</w:t>
      </w:r>
      <w:proofErr w:type="gramEnd"/>
      <w:r w:rsidRPr="003868EC">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установления в ходе или по результатам </w:t>
      </w:r>
      <w:proofErr w:type="gramStart"/>
      <w:r w:rsidRPr="003868EC">
        <w:rPr>
          <w:sz w:val="26"/>
          <w:szCs w:val="26"/>
        </w:rPr>
        <w:t>рассмотрения жалобы признаков состава административного правонарушения</w:t>
      </w:r>
      <w:proofErr w:type="gramEnd"/>
      <w:r w:rsidRPr="003868EC">
        <w:rPr>
          <w:sz w:val="26"/>
          <w:szCs w:val="26"/>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3868EC" w:rsidRDefault="000D5D7D"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3868EC">
        <w:rPr>
          <w:sz w:val="26"/>
          <w:szCs w:val="26"/>
        </w:rPr>
        <w:t xml:space="preserve"> </w:t>
      </w:r>
      <w:proofErr w:type="gramStart"/>
      <w:r w:rsidRPr="003868EC">
        <w:rPr>
          <w:sz w:val="26"/>
          <w:szCs w:val="26"/>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B0722" w:rsidRDefault="00FB0722" w:rsidP="0089057D">
      <w:pPr>
        <w:pStyle w:val="21"/>
        <w:keepNext/>
        <w:keepLines/>
        <w:shd w:val="clear" w:color="auto" w:fill="auto"/>
        <w:spacing w:line="240" w:lineRule="auto"/>
        <w:rPr>
          <w:sz w:val="26"/>
          <w:szCs w:val="26"/>
        </w:rPr>
      </w:pPr>
      <w:bookmarkStart w:id="6" w:name="bookmark10"/>
    </w:p>
    <w:p w:rsidR="000D5D7D" w:rsidRDefault="000D5D7D"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6"/>
    </w:p>
    <w:p w:rsidR="00FB0722" w:rsidRPr="003868EC" w:rsidRDefault="00FB0722" w:rsidP="0089057D">
      <w:pPr>
        <w:pStyle w:val="21"/>
        <w:keepNext/>
        <w:keepLines/>
        <w:shd w:val="clear" w:color="auto" w:fill="auto"/>
        <w:spacing w:line="240" w:lineRule="auto"/>
        <w:rPr>
          <w:sz w:val="26"/>
          <w:szCs w:val="26"/>
        </w:rPr>
      </w:pPr>
    </w:p>
    <w:p w:rsidR="000D5D7D" w:rsidRPr="003868EC" w:rsidRDefault="000D5D7D"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3868EC" w:rsidRDefault="000D5D7D"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3868EC" w:rsidRDefault="000D5D7D"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w:t>
      </w:r>
      <w:r w:rsidRPr="003868EC">
        <w:rPr>
          <w:sz w:val="26"/>
          <w:szCs w:val="26"/>
        </w:rPr>
        <w:lastRenderedPageBreak/>
        <w:t>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3868EC" w:rsidRDefault="000D5D7D"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0D5D7D" w:rsidRPr="003868EC" w:rsidRDefault="000D5D7D"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3868EC" w:rsidRDefault="000D5D7D"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0D5D7D" w:rsidRPr="003868EC" w:rsidRDefault="000D5D7D"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t>текст в заявлении поддается прочтению;</w:t>
      </w:r>
    </w:p>
    <w:p w:rsidR="000D5D7D" w:rsidRPr="003868EC" w:rsidRDefault="000D5D7D"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0D5D7D" w:rsidRPr="003868EC" w:rsidRDefault="000D5D7D"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0D5D7D" w:rsidRPr="003868EC" w:rsidRDefault="000D5D7D"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0D5D7D" w:rsidRPr="003868EC" w:rsidRDefault="000D5D7D"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868EC">
        <w:rPr>
          <w:sz w:val="26"/>
          <w:szCs w:val="26"/>
        </w:rPr>
        <w:t>заверение выписок</w:t>
      </w:r>
      <w:proofErr w:type="gramEnd"/>
      <w:r w:rsidRPr="003868EC">
        <w:rPr>
          <w:sz w:val="26"/>
          <w:szCs w:val="26"/>
        </w:rPr>
        <w:t xml:space="preserve"> из информационных систем органов, предоставляющих муниципальные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3868EC" w:rsidRDefault="000D5D7D"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lastRenderedPageBreak/>
        <w:t>Ответственность за выдачу результата предоставления муниципальной услуги несет сотрудник МФЦ, уполномоченный руководителем МФЦ.</w:t>
      </w:r>
    </w:p>
    <w:p w:rsidR="000D5D7D" w:rsidRPr="003868EC" w:rsidRDefault="000D5D7D"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1014"/>
        </w:tabs>
        <w:spacing w:after="0" w:line="240" w:lineRule="auto"/>
        <w:ind w:firstLine="540"/>
        <w:jc w:val="both"/>
        <w:rPr>
          <w:sz w:val="26"/>
          <w:szCs w:val="26"/>
        </w:rPr>
      </w:pPr>
      <w:proofErr w:type="gramStart"/>
      <w:r w:rsidRPr="003868E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868EC">
        <w:rPr>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Default="000D5D7D"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4E343E">
          <w:headerReference w:type="even" r:id="rId11"/>
          <w:pgSz w:w="11905" w:h="16837"/>
          <w:pgMar w:top="958" w:right="1132" w:bottom="1512" w:left="1418" w:header="0" w:footer="3" w:gutter="0"/>
          <w:cols w:space="720"/>
          <w:noEndnote/>
          <w:docGrid w:linePitch="360"/>
        </w:sectPr>
      </w:pPr>
    </w:p>
    <w:p w:rsidR="007B2EDA"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7B2EDA" w:rsidRPr="007B2EDA">
        <w:rPr>
          <w:rFonts w:ascii="Times New Roman" w:hAnsi="Times New Roman" w:cs="Times New Roman"/>
          <w:sz w:val="26"/>
          <w:szCs w:val="26"/>
        </w:rPr>
        <w:t xml:space="preserve">городского поселения «Курорт-Дарасунское», </w:t>
      </w:r>
      <w:r w:rsidRPr="001A66EC">
        <w:rPr>
          <w:rFonts w:ascii="Times New Roman" w:hAnsi="Times New Roman" w:cs="Times New Roman"/>
          <w:sz w:val="26"/>
          <w:szCs w:val="26"/>
        </w:rPr>
        <w:t xml:space="preserve">утвержденного постановлением администрации </w:t>
      </w:r>
    </w:p>
    <w:p w:rsidR="006603E1" w:rsidRPr="001A66EC" w:rsidRDefault="007B2EDA" w:rsidP="001C43A4">
      <w:pPr>
        <w:suppressAutoHyphens/>
        <w:ind w:left="5529" w:right="-149"/>
        <w:jc w:val="center"/>
        <w:rPr>
          <w:rFonts w:ascii="Times New Roman" w:hAnsi="Times New Roman" w:cs="Times New Roman"/>
          <w:sz w:val="26"/>
          <w:szCs w:val="26"/>
        </w:rPr>
      </w:pPr>
      <w:r w:rsidRPr="007B2EDA">
        <w:rPr>
          <w:rFonts w:ascii="Times New Roman" w:hAnsi="Times New Roman" w:cs="Times New Roman"/>
          <w:sz w:val="26"/>
          <w:szCs w:val="26"/>
        </w:rPr>
        <w:t>городского поселения «Курорт-Дарасунское»</w:t>
      </w:r>
      <w:r w:rsidR="006603E1" w:rsidRPr="001A66EC">
        <w:rPr>
          <w:rFonts w:ascii="Times New Roman" w:hAnsi="Times New Roman" w:cs="Times New Roman"/>
          <w:i/>
          <w:color w:val="FF0000"/>
          <w:sz w:val="26"/>
          <w:szCs w:val="26"/>
        </w:rPr>
        <w:br/>
        <w:t xml:space="preserve"> </w:t>
      </w:r>
      <w:r w:rsidR="00DF21E7">
        <w:rPr>
          <w:rFonts w:ascii="Times New Roman" w:hAnsi="Times New Roman" w:cs="Times New Roman"/>
          <w:sz w:val="26"/>
          <w:szCs w:val="26"/>
        </w:rPr>
        <w:t>от «01</w:t>
      </w:r>
      <w:r w:rsidR="006603E1" w:rsidRPr="001A66EC">
        <w:rPr>
          <w:rFonts w:ascii="Times New Roman" w:hAnsi="Times New Roman" w:cs="Times New Roman"/>
          <w:sz w:val="26"/>
          <w:szCs w:val="26"/>
        </w:rPr>
        <w:t xml:space="preserve">» </w:t>
      </w:r>
      <w:r w:rsidR="00DF21E7">
        <w:rPr>
          <w:rFonts w:ascii="Times New Roman" w:hAnsi="Times New Roman" w:cs="Times New Roman"/>
          <w:sz w:val="26"/>
          <w:szCs w:val="26"/>
        </w:rPr>
        <w:t>марта</w:t>
      </w:r>
      <w:r w:rsidR="006603E1" w:rsidRPr="001A66EC">
        <w:rPr>
          <w:rFonts w:ascii="Times New Roman" w:hAnsi="Times New Roman" w:cs="Times New Roman"/>
          <w:sz w:val="26"/>
          <w:szCs w:val="26"/>
        </w:rPr>
        <w:t xml:space="preserve"> 202</w:t>
      </w:r>
      <w:r w:rsidR="00DF21E7">
        <w:rPr>
          <w:rFonts w:ascii="Times New Roman" w:hAnsi="Times New Roman" w:cs="Times New Roman"/>
          <w:sz w:val="26"/>
          <w:szCs w:val="26"/>
        </w:rPr>
        <w:t xml:space="preserve">3 </w:t>
      </w:r>
      <w:r w:rsidR="006603E1" w:rsidRPr="001A66EC">
        <w:rPr>
          <w:rFonts w:ascii="Times New Roman" w:hAnsi="Times New Roman" w:cs="Times New Roman"/>
          <w:sz w:val="26"/>
          <w:szCs w:val="26"/>
        </w:rPr>
        <w:t xml:space="preserve">г. № </w:t>
      </w:r>
      <w:r w:rsidR="00DF21E7">
        <w:rPr>
          <w:rFonts w:ascii="Times New Roman" w:hAnsi="Times New Roman" w:cs="Times New Roman"/>
          <w:sz w:val="26"/>
          <w:szCs w:val="26"/>
        </w:rPr>
        <w:t>40</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proofErr w:type="gramStart"/>
      <w:r>
        <w:t xml:space="preserve">(фамилия, имя, отчество (последнее - при наличии), </w:t>
      </w:r>
      <w:proofErr w:type="gramEnd"/>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proofErr w:type="gramStart"/>
      <w:r>
        <w:t>(для физических лиц/индивидуальных предпринимателей:</w:t>
      </w:r>
      <w:proofErr w:type="gramEnd"/>
      <w:r>
        <w:t xml:space="preserve"> ФИО, документ, удостоверяющий личность: вид документа </w:t>
      </w:r>
      <w:r>
        <w:rPr>
          <w:rStyle w:val="1220"/>
        </w:rPr>
        <w:t>паспорт, И</w:t>
      </w:r>
      <w: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t>по</w:t>
      </w:r>
      <w:proofErr w:type="gramEnd"/>
    </w:p>
    <w:p w:rsidR="006603E1" w:rsidRDefault="006603E1" w:rsidP="006603E1">
      <w:pPr>
        <w:pStyle w:val="121"/>
        <w:shd w:val="clear" w:color="auto" w:fill="auto"/>
        <w:tabs>
          <w:tab w:val="left" w:leader="underscore" w:pos="7412"/>
        </w:tabs>
        <w:spacing w:before="0" w:after="0" w:line="259" w:lineRule="exact"/>
        <w:ind w:left="20"/>
      </w:pPr>
      <w:proofErr w:type="gramStart"/>
      <w:r>
        <w:t>адресу:</w:t>
      </w:r>
      <w:r>
        <w:rPr>
          <w:rStyle w:val="122"/>
        </w:rPr>
        <w:tab/>
      </w:r>
      <w:r>
        <w:t>(город, улица, проспект,</w:t>
      </w:r>
      <w:proofErr w:type="gramEnd"/>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proofErr w:type="gramStart"/>
      <w:r>
        <w:lastRenderedPageBreak/>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roofErr w:type="gramEnd"/>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DF21E7">
          <w:type w:val="continuous"/>
          <w:pgSz w:w="11905" w:h="16837"/>
          <w:pgMar w:top="1106" w:right="848" w:bottom="284" w:left="1156" w:header="0" w:footer="3" w:gutter="0"/>
          <w:cols w:space="720"/>
          <w:noEndnote/>
          <w:docGrid w:linePitch="360"/>
        </w:sectPr>
      </w:pPr>
    </w:p>
    <w:p w:rsidR="00692B59" w:rsidRPr="001A66EC" w:rsidRDefault="00692B59" w:rsidP="00692B59">
      <w:pPr>
        <w:suppressAutoHyphens/>
        <w:ind w:left="5245"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7B2EDA" w:rsidRPr="007B2EDA">
        <w:rPr>
          <w:rFonts w:ascii="Times New Roman" w:hAnsi="Times New Roman" w:cs="Times New Roman"/>
          <w:sz w:val="26"/>
          <w:szCs w:val="26"/>
        </w:rPr>
        <w:t>городского поселения «Курорт-Дарасунское»</w:t>
      </w:r>
      <w:r w:rsidRPr="001A66EC">
        <w:rPr>
          <w:rFonts w:ascii="Times New Roman" w:hAnsi="Times New Roman" w:cs="Times New Roman"/>
          <w:color w:val="000000" w:themeColor="text1"/>
          <w:sz w:val="26"/>
          <w:szCs w:val="26"/>
        </w:rPr>
        <w:t xml:space="preserve">, </w:t>
      </w:r>
      <w:r w:rsidRPr="001A66EC">
        <w:rPr>
          <w:rFonts w:ascii="Times New Roman" w:hAnsi="Times New Roman" w:cs="Times New Roman"/>
          <w:sz w:val="26"/>
          <w:szCs w:val="26"/>
        </w:rPr>
        <w:t xml:space="preserve">утвержденного постановлением администрации </w:t>
      </w:r>
      <w:r w:rsidR="007B2EDA" w:rsidRPr="007B2EDA">
        <w:rPr>
          <w:rFonts w:ascii="Times New Roman" w:hAnsi="Times New Roman" w:cs="Times New Roman"/>
          <w:sz w:val="26"/>
          <w:szCs w:val="26"/>
        </w:rPr>
        <w:t>городского поселения «Курорт-Дарасунское»</w:t>
      </w:r>
      <w:r w:rsidRPr="001A66EC">
        <w:rPr>
          <w:rFonts w:ascii="Times New Roman" w:hAnsi="Times New Roman" w:cs="Times New Roman"/>
          <w:i/>
          <w:color w:val="FF0000"/>
          <w:sz w:val="26"/>
          <w:szCs w:val="26"/>
        </w:rPr>
        <w:br/>
      </w:r>
      <w:r w:rsidR="00DF21E7">
        <w:rPr>
          <w:rFonts w:ascii="Times New Roman" w:hAnsi="Times New Roman" w:cs="Times New Roman"/>
          <w:sz w:val="26"/>
          <w:szCs w:val="26"/>
        </w:rPr>
        <w:t>от «01</w:t>
      </w:r>
      <w:r w:rsidRPr="001A66EC">
        <w:rPr>
          <w:rFonts w:ascii="Times New Roman" w:hAnsi="Times New Roman" w:cs="Times New Roman"/>
          <w:sz w:val="26"/>
          <w:szCs w:val="26"/>
        </w:rPr>
        <w:t xml:space="preserve">» </w:t>
      </w:r>
      <w:r w:rsidR="00DF21E7">
        <w:rPr>
          <w:rFonts w:ascii="Times New Roman" w:hAnsi="Times New Roman" w:cs="Times New Roman"/>
          <w:sz w:val="26"/>
          <w:szCs w:val="26"/>
        </w:rPr>
        <w:t>марта</w:t>
      </w:r>
      <w:r w:rsidRPr="001A66EC">
        <w:rPr>
          <w:rFonts w:ascii="Times New Roman" w:hAnsi="Times New Roman" w:cs="Times New Roman"/>
          <w:sz w:val="26"/>
          <w:szCs w:val="26"/>
        </w:rPr>
        <w:t xml:space="preserve"> 202</w:t>
      </w:r>
      <w:r w:rsidR="00DF21E7">
        <w:rPr>
          <w:rFonts w:ascii="Times New Roman" w:hAnsi="Times New Roman" w:cs="Times New Roman"/>
          <w:sz w:val="26"/>
          <w:szCs w:val="26"/>
        </w:rPr>
        <w:t xml:space="preserve">3 </w:t>
      </w:r>
      <w:r w:rsidRPr="001A66EC">
        <w:rPr>
          <w:rFonts w:ascii="Times New Roman" w:hAnsi="Times New Roman" w:cs="Times New Roman"/>
          <w:sz w:val="26"/>
          <w:szCs w:val="26"/>
        </w:rPr>
        <w:t xml:space="preserve">г. № </w:t>
      </w:r>
      <w:r w:rsidR="00DF21E7">
        <w:rPr>
          <w:rFonts w:ascii="Times New Roman" w:hAnsi="Times New Roman" w:cs="Times New Roman"/>
          <w:sz w:val="26"/>
          <w:szCs w:val="26"/>
        </w:rPr>
        <w:t>40</w:t>
      </w: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proofErr w:type="gramStart"/>
      <w:r w:rsidRPr="008D4DE5">
        <w:rPr>
          <w:rFonts w:ascii="Times New Roman" w:eastAsiaTheme="minorEastAsia" w:hAnsi="Times New Roman" w:cs="Times New Roman"/>
          <w:i/>
          <w:color w:val="auto"/>
          <w:sz w:val="20"/>
          <w:szCs w:val="20"/>
        </w:rPr>
        <w:t xml:space="preserve">(фамилия, имя, отчество – </w:t>
      </w:r>
      <w:proofErr w:type="gramEnd"/>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proofErr w:type="gramStart"/>
      <w:r w:rsidRPr="008D4DE5">
        <w:rPr>
          <w:rFonts w:ascii="Times New Roman" w:eastAsiaTheme="minorEastAsia" w:hAnsi="Times New Roman" w:cs="Times New Roman"/>
          <w:i/>
          <w:color w:val="auto"/>
          <w:sz w:val="20"/>
          <w:szCs w:val="20"/>
        </w:rPr>
        <w:t>(почтовый индекс и адрес</w:t>
      </w:r>
      <w:proofErr w:type="gramEnd"/>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(полное наименование органа местного самоуправления,</w:t>
      </w:r>
      <w:proofErr w:type="gramEnd"/>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bookmarkStart w:id="7" w:name="_GoBack"/>
      <w:bookmarkEnd w:id="7"/>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roofErr w:type="gramStart"/>
      <w:r w:rsidRPr="008D4DE5">
        <w:rPr>
          <w:rFonts w:ascii="Times New Roman" w:eastAsiaTheme="minorEastAsia" w:hAnsi="Times New Roman" w:cs="Times New Roman"/>
          <w:color w:val="auto"/>
        </w:rPr>
        <w:t>находящегося</w:t>
      </w:r>
      <w:proofErr w:type="gramEnd"/>
      <w:r w:rsidRPr="008D4DE5">
        <w:rPr>
          <w:rFonts w:ascii="Times New Roman" w:eastAsiaTheme="minorEastAsia" w:hAnsi="Times New Roman" w:cs="Times New Roman"/>
          <w:color w:val="auto"/>
        </w:rPr>
        <w:t xml:space="preserve">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8D4DE5" w:rsidRPr="008D4DE5" w:rsidTr="00DF21E7">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664"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DF21E7">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66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(вид использования помещения в соответствии</w:t>
      </w:r>
      <w:proofErr w:type="gramEnd"/>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9819" w:type="dxa"/>
        <w:tblLayout w:type="fixed"/>
        <w:tblCellMar>
          <w:left w:w="28" w:type="dxa"/>
          <w:right w:w="28" w:type="dxa"/>
        </w:tblCellMar>
        <w:tblLook w:val="0000" w:firstRow="0" w:lastRow="0" w:firstColumn="0" w:lastColumn="0" w:noHBand="0" w:noVBand="0"/>
      </w:tblPr>
      <w:tblGrid>
        <w:gridCol w:w="1063"/>
        <w:gridCol w:w="8604"/>
        <w:gridCol w:w="152"/>
      </w:tblGrid>
      <w:tr w:rsidR="008D4DE5" w:rsidRPr="008D4DE5" w:rsidTr="00DF21E7">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roofErr w:type="gramStart"/>
            <w:r w:rsidRPr="008D4DE5">
              <w:rPr>
                <w:rFonts w:ascii="Times New Roman" w:eastAsiaTheme="minorEastAsia" w:hAnsi="Times New Roman" w:cs="Times New Roman"/>
                <w:color w:val="auto"/>
              </w:rPr>
              <w:t>РЕШИЛ (</w:t>
            </w:r>
            <w:proofErr w:type="gramEnd"/>
          </w:p>
        </w:tc>
        <w:tc>
          <w:tcPr>
            <w:tcW w:w="860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52"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DF21E7">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60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152"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firstRow="0" w:lastRow="0" w:firstColumn="0" w:lastColumn="0" w:noHBand="0" w:noVBand="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б) перевести из жилого (нежилого) в </w:t>
      </w:r>
      <w:proofErr w:type="gramStart"/>
      <w:r w:rsidRPr="008D4DE5">
        <w:rPr>
          <w:rFonts w:ascii="Times New Roman" w:eastAsiaTheme="minorEastAsia" w:hAnsi="Times New Roman" w:cs="Times New Roman"/>
          <w:color w:val="auto"/>
        </w:rPr>
        <w:t>нежилое</w:t>
      </w:r>
      <w:proofErr w:type="gramEnd"/>
      <w:r w:rsidRPr="008D4DE5">
        <w:rPr>
          <w:rFonts w:ascii="Times New Roman" w:eastAsiaTheme="minorEastAsia" w:hAnsi="Times New Roman" w:cs="Times New Roman"/>
          <w:color w:val="auto"/>
        </w:rPr>
        <w:t xml:space="preserve">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(перечень работ по переустройству</w:t>
      </w:r>
      <w:proofErr w:type="gramEnd"/>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2. Отказать в переводе указанного помещения из жилого (нежилого) в </w:t>
      </w:r>
      <w:proofErr w:type="gramStart"/>
      <w:r w:rsidRPr="008D4DE5">
        <w:rPr>
          <w:rFonts w:ascii="Times New Roman" w:eastAsiaTheme="minorEastAsia" w:hAnsi="Times New Roman" w:cs="Times New Roman"/>
          <w:color w:val="auto"/>
        </w:rPr>
        <w:t>нежилое</w:t>
      </w:r>
      <w:proofErr w:type="gramEnd"/>
      <w:r w:rsidRPr="008D4DE5">
        <w:rPr>
          <w:rFonts w:ascii="Times New Roman" w:eastAsiaTheme="minorEastAsia" w:hAnsi="Times New Roman" w:cs="Times New Roman"/>
          <w:color w:val="auto"/>
        </w:rPr>
        <w:t xml:space="preserve">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w:t>
      </w:r>
      <w:proofErr w:type="gramStart"/>
      <w:r w:rsidRPr="008D4DE5">
        <w:rPr>
          <w:rFonts w:ascii="Times New Roman" w:eastAsiaTheme="minorEastAsia" w:hAnsi="Times New Roman" w:cs="Times New Roman"/>
          <w:color w:val="auto"/>
          <w:sz w:val="20"/>
          <w:szCs w:val="20"/>
        </w:rPr>
        <w:t>е(</w:t>
      </w:r>
      <w:proofErr w:type="gramEnd"/>
      <w:r w:rsidRPr="008D4DE5">
        <w:rPr>
          <w:rFonts w:ascii="Times New Roman" w:eastAsiaTheme="minorEastAsia" w:hAnsi="Times New Roman" w:cs="Times New Roman"/>
          <w:color w:val="auto"/>
          <w:sz w:val="20"/>
          <w:szCs w:val="20"/>
        </w:rPr>
        <w:t>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2976"/>
        <w:gridCol w:w="284"/>
      </w:tblGrid>
      <w:tr w:rsidR="008D4DE5" w:rsidRPr="008D4DE5" w:rsidTr="00DF21E7">
        <w:trPr>
          <w:gridAfter w:val="1"/>
          <w:wAfter w:w="284" w:type="dxa"/>
        </w:trPr>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97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gridSpan w:val="2"/>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w:t>
            </w:r>
            <w:proofErr w:type="gramStart"/>
            <w:r w:rsidRPr="008D4DE5">
              <w:rPr>
                <w:rFonts w:ascii="Times New Roman" w:eastAsiaTheme="minorEastAsia" w:hAnsi="Times New Roman" w:cs="Times New Roman"/>
                <w:color w:val="auto"/>
              </w:rPr>
              <w:t>г</w:t>
            </w:r>
            <w:proofErr w:type="gramEnd"/>
            <w:r w:rsidRPr="008D4DE5">
              <w:rPr>
                <w:rFonts w:ascii="Times New Roman" w:eastAsiaTheme="minorEastAsia" w:hAnsi="Times New Roman" w:cs="Times New Roman"/>
                <w:color w:val="auto"/>
              </w:rPr>
              <w:t>.</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p w:rsidR="00DF21E7" w:rsidRPr="008D4DE5" w:rsidRDefault="00DF21E7">
      <w:pPr>
        <w:autoSpaceDE w:val="0"/>
        <w:autoSpaceDN w:val="0"/>
        <w:spacing w:before="240"/>
        <w:rPr>
          <w:rFonts w:ascii="Times New Roman" w:eastAsiaTheme="minorEastAsia" w:hAnsi="Times New Roman" w:cs="Times New Roman"/>
          <w:color w:val="auto"/>
        </w:rPr>
      </w:pPr>
    </w:p>
    <w:sectPr w:rsidR="00DF21E7" w:rsidRPr="008D4DE5" w:rsidSect="00DF21E7">
      <w:headerReference w:type="even" r:id="rId12"/>
      <w:headerReference w:type="default" r:id="rId13"/>
      <w:pgSz w:w="11906" w:h="16838"/>
      <w:pgMar w:top="1134" w:right="84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92" w:rsidRDefault="00057B92" w:rsidP="00A23B58">
      <w:r>
        <w:separator/>
      </w:r>
    </w:p>
  </w:endnote>
  <w:endnote w:type="continuationSeparator" w:id="0">
    <w:p w:rsidR="00057B92" w:rsidRDefault="00057B92"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92" w:rsidRDefault="00057B92" w:rsidP="00A23B58">
      <w:r>
        <w:separator/>
      </w:r>
    </w:p>
  </w:footnote>
  <w:footnote w:type="continuationSeparator" w:id="0">
    <w:p w:rsidR="00057B92" w:rsidRDefault="00057B92" w:rsidP="00A2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29" w:rsidRDefault="00D173B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29" w:rsidRDefault="00D173B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29" w:rsidRPr="008C24D4" w:rsidRDefault="005D0929" w:rsidP="008C2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D7D"/>
    <w:rsid w:val="00001D3C"/>
    <w:rsid w:val="00010958"/>
    <w:rsid w:val="000233F3"/>
    <w:rsid w:val="00024773"/>
    <w:rsid w:val="000277C6"/>
    <w:rsid w:val="000472DC"/>
    <w:rsid w:val="00054FCA"/>
    <w:rsid w:val="000554ED"/>
    <w:rsid w:val="00057B92"/>
    <w:rsid w:val="00061015"/>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200AD"/>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C1535"/>
    <w:rsid w:val="003F116F"/>
    <w:rsid w:val="003F1550"/>
    <w:rsid w:val="003F3BC7"/>
    <w:rsid w:val="004037D7"/>
    <w:rsid w:val="004365A0"/>
    <w:rsid w:val="004633F4"/>
    <w:rsid w:val="00473F66"/>
    <w:rsid w:val="004876D2"/>
    <w:rsid w:val="004E343E"/>
    <w:rsid w:val="0052081F"/>
    <w:rsid w:val="00547EB5"/>
    <w:rsid w:val="00596046"/>
    <w:rsid w:val="005B0B71"/>
    <w:rsid w:val="005D0929"/>
    <w:rsid w:val="005D092C"/>
    <w:rsid w:val="005D0ADE"/>
    <w:rsid w:val="005D1A4A"/>
    <w:rsid w:val="005D6324"/>
    <w:rsid w:val="005D70BD"/>
    <w:rsid w:val="005D71DD"/>
    <w:rsid w:val="005E33A0"/>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B2EDA"/>
    <w:rsid w:val="007B4767"/>
    <w:rsid w:val="007C1081"/>
    <w:rsid w:val="007E0B74"/>
    <w:rsid w:val="008061B7"/>
    <w:rsid w:val="008114E7"/>
    <w:rsid w:val="00811D9B"/>
    <w:rsid w:val="00815196"/>
    <w:rsid w:val="00816C44"/>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FF"/>
    <w:rsid w:val="00A81B2B"/>
    <w:rsid w:val="00AE375D"/>
    <w:rsid w:val="00AE4B1D"/>
    <w:rsid w:val="00AE4BA5"/>
    <w:rsid w:val="00AE5CA9"/>
    <w:rsid w:val="00B22688"/>
    <w:rsid w:val="00B256CE"/>
    <w:rsid w:val="00B3299A"/>
    <w:rsid w:val="00B57ABA"/>
    <w:rsid w:val="00B74E40"/>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173BF"/>
    <w:rsid w:val="00D23A54"/>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21E7"/>
    <w:rsid w:val="00DF3185"/>
    <w:rsid w:val="00E109CD"/>
    <w:rsid w:val="00E26FB2"/>
    <w:rsid w:val="00E51503"/>
    <w:rsid w:val="00E77C00"/>
    <w:rsid w:val="00E86E1A"/>
    <w:rsid w:val="00EA098E"/>
    <w:rsid w:val="00EB44CD"/>
    <w:rsid w:val="00EB4D61"/>
    <w:rsid w:val="00EB65F0"/>
    <w:rsid w:val="00EC6C7B"/>
    <w:rsid w:val="00EE5DD0"/>
    <w:rsid w:val="00EF0D49"/>
    <w:rsid w:val="00EF1684"/>
    <w:rsid w:val="00F060CF"/>
    <w:rsid w:val="00F0666C"/>
    <w:rsid w:val="00F148B8"/>
    <w:rsid w:val="00F250DF"/>
    <w:rsid w:val="00F319BC"/>
    <w:rsid w:val="00F35A63"/>
    <w:rsid w:val="00F55215"/>
    <w:rsid w:val="00F65876"/>
    <w:rsid w:val="00FA4277"/>
    <w:rsid w:val="00FB0722"/>
    <w:rsid w:val="00FB13E3"/>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paragraph" w:customStyle="1" w:styleId="ConsPlusNormal">
    <w:name w:val="ConsPlusNormal"/>
    <w:rsid w:val="007B2EDA"/>
    <w:pPr>
      <w:widowControl w:val="0"/>
      <w:autoSpaceDE w:val="0"/>
      <w:autoSpaceDN w:val="0"/>
      <w:adjustRightInd w:val="0"/>
      <w:ind w:firstLine="720"/>
    </w:pPr>
    <w:rPr>
      <w:rFonts w:ascii="Arial" w:eastAsia="Arial Unicode MS" w:hAnsi="Arial" w:cs="Arial"/>
    </w:rPr>
  </w:style>
  <w:style w:type="character" w:styleId="ad">
    <w:name w:val="Hyperlink"/>
    <w:basedOn w:val="a0"/>
    <w:rsid w:val="007B2EDA"/>
    <w:rPr>
      <w:color w:val="0000FF" w:themeColor="hyperlink"/>
      <w:u w:val="single"/>
    </w:rPr>
  </w:style>
  <w:style w:type="paragraph" w:styleId="ae">
    <w:name w:val="Balloon Text"/>
    <w:basedOn w:val="a"/>
    <w:link w:val="af"/>
    <w:rsid w:val="00DF21E7"/>
    <w:rPr>
      <w:rFonts w:ascii="Tahoma" w:hAnsi="Tahoma" w:cs="Tahoma"/>
      <w:sz w:val="16"/>
      <w:szCs w:val="16"/>
    </w:rPr>
  </w:style>
  <w:style w:type="character" w:customStyle="1" w:styleId="af">
    <w:name w:val="Текст выноски Знак"/>
    <w:basedOn w:val="a0"/>
    <w:link w:val="ae"/>
    <w:rsid w:val="00DF21E7"/>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ur-darasun.ru/" TargetMode="Externa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CDBB-2E9A-40B4-8884-26A0667B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31</Pages>
  <Words>8948</Words>
  <Characters>68182</Characters>
  <Application>Microsoft Office Word</Application>
  <DocSecurity>0</DocSecurity>
  <Lines>568</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375</cp:revision>
  <cp:lastPrinted>2023-03-16T05:33:00Z</cp:lastPrinted>
  <dcterms:created xsi:type="dcterms:W3CDTF">2022-05-23T00:20:00Z</dcterms:created>
  <dcterms:modified xsi:type="dcterms:W3CDTF">2023-03-16T05:33:00Z</dcterms:modified>
</cp:coreProperties>
</file>